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043c" w14:textId="4bf0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14 декабря 2018 года № 274-VI. Зарегистрировано Департаментом юстиции Атырауской области 25 декабря 2018 года № 4300.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области проект областного бюджета на 2019-2021 годы, маслихат Атырауской области VІ созыва на ХХVІІ сессии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2019-2021 годы согласно приложениям 1, 2 и 3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282 478 958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115 008 489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6 551 186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160 919 045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280 568 893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14 279 128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17 142 728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–2 863 600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1 680 240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1 702 322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22 082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-14 049 303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14 049 303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15 936 126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3 037 360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1 150 537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Атырауского областного маслихата от 15.03.2019 № </w:t>
      </w:r>
      <w:r>
        <w:rPr>
          <w:rFonts w:ascii="Times New Roman"/>
          <w:b w:val="false"/>
          <w:i w:val="false"/>
          <w:color w:val="000000"/>
          <w:sz w:val="28"/>
        </w:rPr>
        <w:t>297-VI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с изменениями, внесенными решениями Атырауского областного маслихата от 26.04.2019 № </w:t>
      </w:r>
      <w:r>
        <w:rPr>
          <w:rFonts w:ascii="Times New Roman"/>
          <w:b w:val="false"/>
          <w:i w:val="false"/>
          <w:color w:val="000000"/>
          <w:sz w:val="28"/>
        </w:rPr>
        <w:t>313-V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21.06.2019 № </w:t>
      </w:r>
      <w:r>
        <w:rPr>
          <w:rFonts w:ascii="Times New Roman"/>
          <w:b w:val="false"/>
          <w:i w:val="false"/>
          <w:color w:val="000000"/>
          <w:sz w:val="28"/>
        </w:rPr>
        <w:t>325-VI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12.11.2019 № </w:t>
      </w:r>
      <w:r>
        <w:rPr>
          <w:rFonts w:ascii="Times New Roman"/>
          <w:b w:val="false"/>
          <w:i w:val="false"/>
          <w:color w:val="000000"/>
          <w:sz w:val="28"/>
        </w:rPr>
        <w:t>376-VI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12.12.2019 № </w:t>
      </w:r>
      <w:r>
        <w:rPr>
          <w:rFonts w:ascii="Times New Roman"/>
          <w:b w:val="false"/>
          <w:i w:val="false"/>
          <w:color w:val="000000"/>
          <w:sz w:val="28"/>
        </w:rPr>
        <w:t>385-VI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2019 год норматив общей суммы поступлений общегосударственных налогов в бюджеты районов и города Атырау в следующих объемах: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– 0%, городу Атырау – 50%, Курмангазинскому, Индерскому, Исатайскому, Кзылкогинскому, Макатскому, Махамбетскому районам и собственно-областному бюджету – 100%;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необлагаемых у источника выплаты: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Махамбетскому, Жылыойскому районам и собственно-областному бюджету – 100%;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Атырау – 50%;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– 0%, Курмангазинскому району – 50%, городу Атырау – 59%, Исатайскому району – 70%; Махамбетскому району – 90%; Индерскому, Кзылкогинскому и Макатскому районам - 100%;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Атырауского областного маслихата от 15.03.2019 № </w:t>
      </w:r>
      <w:r>
        <w:rPr>
          <w:rFonts w:ascii="Times New Roman"/>
          <w:b w:val="false"/>
          <w:i w:val="false"/>
          <w:color w:val="000000"/>
          <w:sz w:val="28"/>
        </w:rPr>
        <w:t>297-VI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21.06.2019 № </w:t>
      </w:r>
      <w:r>
        <w:rPr>
          <w:rFonts w:ascii="Times New Roman"/>
          <w:b w:val="false"/>
          <w:i w:val="false"/>
          <w:color w:val="000000"/>
          <w:sz w:val="28"/>
        </w:rPr>
        <w:t>325-VI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12.11.2019 № </w:t>
      </w:r>
      <w:r>
        <w:rPr>
          <w:rFonts w:ascii="Times New Roman"/>
          <w:b w:val="false"/>
          <w:i w:val="false"/>
          <w:color w:val="000000"/>
          <w:sz w:val="28"/>
        </w:rPr>
        <w:t>376-VI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12.12.2019 № </w:t>
      </w:r>
      <w:r>
        <w:rPr>
          <w:rFonts w:ascii="Times New Roman"/>
          <w:b w:val="false"/>
          <w:i w:val="false"/>
          <w:color w:val="000000"/>
          <w:sz w:val="28"/>
        </w:rPr>
        <w:t>385-VI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2019 год объемы бюджетных изъятий из районных и городского бюджетов в областной бюджет в сумме 106 313 132 тысячи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Жылыойского района – 20 432 734 тысячи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Атырау – 85 880 398 тысяч тенге.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2019 год объемы субвенций, передаваемых из областного бюджета в районные бюджеты, в сумме 13 661 534 тысяч тенге, в том числе: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 району – 4 745 853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Индерскому району – 3 138 784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Исатайскому району – 1 239 439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Кызылкогинскому району – 3 082 844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Макатскому району – 1 130 518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району – 324 095 тысяч тенге.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с 1 января 2019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на 2019 год специалистам в области здравоохранения, социального обеспечения, образования, культуры, спорта, лесного хозяйства, особо охраняемых природных территорий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на 2019 год в сумме 465 567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Атырауского областного маслихата от 15.03.2019 № </w:t>
      </w:r>
      <w:r>
        <w:rPr>
          <w:rFonts w:ascii="Times New Roman"/>
          <w:b w:val="false"/>
          <w:i w:val="false"/>
          <w:color w:val="000000"/>
          <w:sz w:val="28"/>
        </w:rPr>
        <w:t>297-VI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21.06.2019 № </w:t>
      </w:r>
      <w:r>
        <w:rPr>
          <w:rFonts w:ascii="Times New Roman"/>
          <w:b w:val="false"/>
          <w:i w:val="false"/>
          <w:color w:val="000000"/>
          <w:sz w:val="28"/>
        </w:rPr>
        <w:t>325-VI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12.11.2019 № </w:t>
      </w:r>
      <w:r>
        <w:rPr>
          <w:rFonts w:ascii="Times New Roman"/>
          <w:b w:val="false"/>
          <w:i w:val="false"/>
          <w:color w:val="000000"/>
          <w:sz w:val="28"/>
        </w:rPr>
        <w:t>376-VI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2019 год предусмотрены целевые текущие трансферты из республиканского бюджета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37 904 тысяч тенге - на увеличение размеров надбавки за классную квалификацию сотрудников органов внутренних дел;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649 487 тысяч тенге - на повышение должностных окладов сотрудников органов внутренних дел;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11 845 тысяч тенге - на выплату компенсации за наем (аренду) жилья сотрудникам строевых подразделений дорожно-патрульной полиции, участковым инспекторам полиции и участковым инспекторам полиции по делам несовершеннолетних;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1 799 683 тысяч тенге - на возмещение части расходов, понесенных субъектом агропромышленного комплекса, при инвестиционных вложениях;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406 756 тысяч тенге -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19 701 тысяч тенге - на повышение должностных окладов гражданским служащим лесного хозяйства и особо охраняемых природных территорий, работающих в сельской местности;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2 122 610 тысяч тенге - на выплату государственной адресной социальной помощи;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96 945 тысяч тенге - на внедрение консультантов по социальной работе и ассистентов в центрах занятости населения;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218 041 тысяч тенге - на обеспечение прав и улучшение качества жизни инвалидов в Республике Казахстан;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12 915 тысяч тенге - на услуги по замене и настройке речевых процессоров к кохлеарным имплантам;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419 906 тысяч тенге - на развитие рынка труда;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8 217 935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65 227 тысяч тенге - на апробирование подушевого финансирования организаций среднего образования;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 тысяч тенге - на доплату учителям, прошедшим стажировку по языковым курсам;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 тысяч тенге - на проведение медицинской организацией мероприятий, снижающих половое влечение, осуществляемых на основании решения суда;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92 500 тысяч тенге - на материально-техническое оснащение организаций здравоохранения на местном уровне;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1 028 836 тысяч тенге - на закуп вакцин и других иммунобиологических препаратов;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77 737 тысяч тенге - на пропаганду здорового образа жизни;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131 484 тысяч тенге - на реализацию мероприятий по профилактике и борьбе со СПИД;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2 112 900 тысяч тенге - на финансирование приоритетных проектов транспортной инфраструктуры;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149 373 тысяч тенге -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2 360 624 тысяч тенге - на компенсацию потерь в связи со снижением налоговой нагрузки низкооплачиваемых работников для повышения размера их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340 913 тысяч тенге -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27 000 тысяч тенге - 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2 110 104 тысяч тенге - на приобретение жилья коммунального жилищного фонда для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423 659 тысяч тенге -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4 628 942 тысяч тенге - на увеличение оплаты труда учителей и педагогов-психологов организаций начального, основного и общего среднего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Атырауского областного маслихата от 26.04.2019 № </w:t>
      </w:r>
      <w:r>
        <w:rPr>
          <w:rFonts w:ascii="Times New Roman"/>
          <w:b w:val="false"/>
          <w:i w:val="false"/>
          <w:color w:val="000000"/>
          <w:sz w:val="28"/>
        </w:rPr>
        <w:t>313-VI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21.06.2019 № </w:t>
      </w:r>
      <w:r>
        <w:rPr>
          <w:rFonts w:ascii="Times New Roman"/>
          <w:b w:val="false"/>
          <w:i w:val="false"/>
          <w:color w:val="000000"/>
          <w:sz w:val="28"/>
        </w:rPr>
        <w:t>325-VI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12.11.2019 № </w:t>
      </w:r>
      <w:r>
        <w:rPr>
          <w:rFonts w:ascii="Times New Roman"/>
          <w:b w:val="false"/>
          <w:i w:val="false"/>
          <w:color w:val="000000"/>
          <w:sz w:val="28"/>
        </w:rPr>
        <w:t>376-VI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2019 год предусмотрены бюджетные кредиты местным исполнительным органам в сумме 124 987 тысяч тенге на реализацию мер социальной поддержки специалистов.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областном бюджете на 2019 год предусмотрены кредиты в сумме 234 930 тысяч тенге на содействие развитию предпринимательства в областных центрах и моногородах.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2019 год предусмотрены бюджетные кредиты в сумме - 1 708 008 тысяч тенге на развитие продуктивной занятости и массового предпринимательства,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1 303 008 тысяч тенге - за счет кредитов из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405 000 тысяч тенге - за счет целевого трансферта из Национального фонда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Атырауского областного маслихата от 12.11.2019 № </w:t>
      </w:r>
      <w:r>
        <w:rPr>
          <w:rFonts w:ascii="Times New Roman"/>
          <w:b w:val="false"/>
          <w:i w:val="false"/>
          <w:color w:val="000000"/>
          <w:sz w:val="28"/>
        </w:rPr>
        <w:t>376-VI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областном бюджете на 2019 год предусмотрены бюджетные кредиты в сумме – 5 031 341 тысяч тенге на строительство и реконструкцию систем водоотведения.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областном бюджете на 2018 год предусмотрены целевые трансферты на развитие из республиканского бюджета в следующих размерах: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4 652 474 тысяч тенге - на строительство и реконструкцию объектов образования;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3 000 000 тысяч тенге - на увеличение водности поверхностных водных ресурсов;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1 951 484 тысяч тенге - на развитие и (или) обустройство инженерно-коммуникационной инфраструктуры в рамках Программы жилищного строительства "Нұрлы жер";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3 853 718 тысяч тенге - на проектирование и (или) строительство, реконструкцию жилья коммунального жилищного фонда, в рамках программы жилищного строительства "Нұрлы жер";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4 744 560 тысяч тенге - на развитие транспортной инфраструктуры;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1 300 000 тысяч тенге - на развитие системы водоснабжения и водоотведения в сельских населенных пунктах в рамках Программы развития регионов до 2020 года;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476 218 тысяч тенге -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508 950 тысяч тенге - на развитие инженерной инфраструктуры в рамках Программы развития регионов до 2020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1 636 000 тысяч тенге - на реализацию бюджетных инвестиционных проектов в малых и моногородах.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Атырауского областного маслихата от 21.06.2019 № </w:t>
      </w:r>
      <w:r>
        <w:rPr>
          <w:rFonts w:ascii="Times New Roman"/>
          <w:b w:val="false"/>
          <w:i w:val="false"/>
          <w:color w:val="000000"/>
          <w:sz w:val="28"/>
        </w:rPr>
        <w:t>325-VI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12.11.2019 № </w:t>
      </w:r>
      <w:r>
        <w:rPr>
          <w:rFonts w:ascii="Times New Roman"/>
          <w:b w:val="false"/>
          <w:i w:val="false"/>
          <w:color w:val="000000"/>
          <w:sz w:val="28"/>
        </w:rPr>
        <w:t>376-VI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областном бюджете на 2019 год предусмотрены поступления займов от выпуска государственных ценных бумаг в сумме 8 836 860 тысяч тенге для финансирования строительства жилья.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решением Атырауского областного маслихата от 15.03.2019 № </w:t>
      </w:r>
      <w:r>
        <w:rPr>
          <w:rFonts w:ascii="Times New Roman"/>
          <w:b w:val="false"/>
          <w:i w:val="false"/>
          <w:color w:val="000000"/>
          <w:sz w:val="28"/>
        </w:rPr>
        <w:t>297-VI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областном бюджете на 2019 год 3 119 102 тысяч тенге для погашения и обслуживания долга местного исполнительного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 решением Атырауского областного маслихата от 21.06.2019 № </w:t>
      </w:r>
      <w:r>
        <w:rPr>
          <w:rFonts w:ascii="Times New Roman"/>
          <w:b w:val="false"/>
          <w:i w:val="false"/>
          <w:color w:val="000000"/>
          <w:sz w:val="28"/>
        </w:rPr>
        <w:t>325-VI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перечень местных бюджетных программ, не подлежащих секвестру в процессе исполнения местных бюджетов на 2019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 за исполнением настоящего решения возложить на постоянную комиссию областного маслихата по вопросам бюджета, финансов, экономики и развития регионов.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2019 года.</w:t>
      </w:r>
    </w:p>
    <w:bookmarkStart w:name="z10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Предусмотреть в областном бюджете на 2019 год целевые текущие трансферты бюджетам районов и бюджету города Атырау в следующих размерах: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2 774 798 тысячи тенге – на текущее содержание и материально-техническое оснащение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1 125 021 тысяч тенге – на приобретение и доставку учебников, учебно-методических комплексов для государственных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799 097 тысяч тенге – на капитальный ремонт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495 451 тысячи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3 111 392 тысячи тенге – на разработку проектно-сметной документации, капитальный и средний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109 258 тысяч тенге – на текущее содержание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178 518 тысячи тенге – на текущее содержание и материально-техническое оснащение аппаратов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29 715 тысяч тенге – на содержание и обслуживание программы "Парус-Каз";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59 611 тысяч тенге – на капитальный ремонт административного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50 000 тысяч тенге – на разработку стратегии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970 102 тысяча тенге – на приобретение спецтехники и оборудования для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220 309 тысяч тенге – на приобретение и установку памятника;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43 888 тысяч тенге – на текущее содержание подведомственных учреждений и замену государственных символов в соответствии с принятыми стандартами;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31 609 тысяч тенге – на проведение общественных мероприятий и реализацию социальных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935 028 тысячи тенге – на текущее содержание и материально-техническое оснащение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88 490 тысячи тенге – на текущее содержание и материально-техническое оснащение органов социальной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66 810 тысяч тенге – на текущее содержание и материально-техническое оснащение учреждений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1 355 173 тысяч тенге – на обеспечение жильем отдельных категорий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67 222 тысяч тенге – на оказание социальной помощи отдельным категориям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1 019 989 тысячи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726 781 тысяча тенге – на проведение работ по подготовке к 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219 046 тысяч тенге –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22 165 тысяч тенге – на техническое обслуживание объектов коммунальнной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60 270 тысяч тенге – на обеспечение функционирования системы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784 391 тысяч тенге – на капитальный ремонт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78 391 тысяча тенге – на обводнение оросительных 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7 000 тысяч тенге – на проведение агитационной работы по введению раздельного сбора твердых бытовых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40 948 тысяч тенге – на возмещение (до 50%) стоимости сельскохозяйственных животных (крупного и мелкого рогатого скота), больных бруцеллезом, направленных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12 815 тысяч тенге – на оформление документов скотомогильников (биотермических ям) и проведение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224 049 тысяч тенге – на мероприятия по обеспечению ветеринарной безопасности и материально-техническое оснащение подведомственных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1 040 000 тысяч тенге – на субсидирование пассажирских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21 564 тысяч тенге – на приобретение и установку линий уличного освещения работающих на возобновляемых источниках энергии;</w:t>
      </w:r>
    </w:p>
    <w:bookmarkStart w:name="z6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8 649 тысяч тенге – на предоставление подъемных пособий для молодых специалистов;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807 543 тысяч тенге – на выполнение государственных обязательств по проектам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332 121 тысяч тенге –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149 700 тысяч тенге – на предоставление жилищных сертификатов в виде социальной помощи по программам "Бақытты отбасы" и "7-20-25".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19 в соответствии с решением Атырауского областного маслихата от 15.03.2019 № </w:t>
      </w:r>
      <w:r>
        <w:rPr>
          <w:rFonts w:ascii="Times New Roman"/>
          <w:b w:val="false"/>
          <w:i w:val="false"/>
          <w:color w:val="000000"/>
          <w:sz w:val="28"/>
        </w:rPr>
        <w:t>297-VI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Атырауского областного маслихата от 21.06.2019 № </w:t>
      </w:r>
      <w:r>
        <w:rPr>
          <w:rFonts w:ascii="Times New Roman"/>
          <w:b w:val="false"/>
          <w:i w:val="false"/>
          <w:color w:val="000000"/>
          <w:sz w:val="28"/>
        </w:rPr>
        <w:t>325-VI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12.11.2019 № </w:t>
      </w:r>
      <w:r>
        <w:rPr>
          <w:rFonts w:ascii="Times New Roman"/>
          <w:b w:val="false"/>
          <w:i w:val="false"/>
          <w:color w:val="000000"/>
          <w:sz w:val="28"/>
        </w:rPr>
        <w:t>376-VI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в областном бюджете на 2019 год целевые трансферты на развитие районным бюджетам и бюджету города Атырау в следующих объемах: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9 199 198 тысячи тенге – на разработку проектно-сметной документации и строительство объектов транспортной инфраструктуры, а также на реконструкцию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721 315 тысячи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2 423 711 тысяча тенге – на проектирование и строительство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235 033 тысяч тенге – на разработку проектно-сметной документации и строительство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166 885 тысяч тенге – на строительство и реконструкцию объектов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30 000 тысяч тенге – на строительство объектов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113 564 тысячи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115 373 тысяча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55 000 тысяч тенге – на развитие объектов тепло-энергетической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293 262 тысяч тенге – на развитие социальной и инженерной инфраструктуры в сельских населенных пунктах в рамках проекта "Ауыл-Ел бесігі";</w:t>
      </w:r>
    </w:p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 – на развитие объектов коммунального хозяйства;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32 265 тысяч тенге – на развитие объектов сельского хозяйства.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20 в соответствии с решением Атырауского областного маслихата от 15.03.2019 № </w:t>
      </w:r>
      <w:r>
        <w:rPr>
          <w:rFonts w:ascii="Times New Roman"/>
          <w:b w:val="false"/>
          <w:i w:val="false"/>
          <w:color w:val="000000"/>
          <w:sz w:val="28"/>
        </w:rPr>
        <w:t>297-VI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Атырауского областного маслихата от 12.11.2019 № </w:t>
      </w:r>
      <w:r>
        <w:rPr>
          <w:rFonts w:ascii="Times New Roman"/>
          <w:b w:val="false"/>
          <w:i w:val="false"/>
          <w:color w:val="000000"/>
          <w:sz w:val="28"/>
        </w:rPr>
        <w:t>376-VI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ХХVІІ сессии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2018 года № 274-VІ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Атырауской области от 12.12.2019 № </w:t>
      </w:r>
      <w:r>
        <w:rPr>
          <w:rFonts w:ascii="Times New Roman"/>
          <w:b w:val="false"/>
          <w:i w:val="false"/>
          <w:color w:val="ff0000"/>
          <w:sz w:val="28"/>
        </w:rPr>
        <w:t>385-VI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674"/>
        <w:gridCol w:w="6239"/>
        <w:gridCol w:w="3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282478958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115008489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56520987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56520987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43291337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43291337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15196165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10834665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6551186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5230384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5230384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160919045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108758504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108758504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52160541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443"/>
        <w:gridCol w:w="935"/>
        <w:gridCol w:w="936"/>
        <w:gridCol w:w="6885"/>
        <w:gridCol w:w="24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280568893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5871451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3460909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3230338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2383772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1859780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1817732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1674657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3422195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933904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933904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902568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2488291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872783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872783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803768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751467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8408366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8408366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7891329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5647425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2240469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517037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29407632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832978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832978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832978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15128997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7020804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864091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4489896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7666710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3265633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4401077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441483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441483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5615943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4065078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4065078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7129738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7129738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165164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903816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7894747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2185077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574343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411237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1610734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1610734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1054847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1054847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1054847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4604688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4604688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4201167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7890397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4798270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4591602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250268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3556127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2414416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2304493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Государственной программы развития продуктивной занятости и массового предпринимательства на 2017 - 2021 годы "Еңбек"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Государственной программы развития продуктивной занятости и массового предпринимательства на 2017 - 2021 годы "Еңбек"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1815906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для предоставления жилищных сертификатов как 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27622442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10967035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10967035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(или) реконструкцию жилья коммунального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6275918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и (или) обустройство инженерно-коммуникационной инфраструктуры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2132961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16655407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8685943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8685943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7969464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796887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1019479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711366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4709208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15712651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6191201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1343229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1343229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4847972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1718032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2607003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5750866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5412399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1212112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801191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801191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2245872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1300966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1087108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534279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383184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8631784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3772189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3417828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1799683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869246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214587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214587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4205085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1177903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812543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3027182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3027182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2369231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308662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развитие, по ликвидации последствий чрезвычайной ситуации в городе Арысь Туркестанской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554181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511881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23652617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9217148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9217148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6597593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2529555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14435469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14432469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9135844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16093258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1849517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13843402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7467715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дефицита наличности бюджетов районов (городов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7039396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2391780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755780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3044522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759480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1746092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122861156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122861156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122861156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105177356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13661534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2832216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1165038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14279128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17142728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2017 - 2021 годы "Еңбек"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13868201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13868201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8836860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5031341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5031341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1928257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1928257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1708008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1708008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934930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934930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934930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2863600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2863600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2863600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25"/>
        <w:gridCol w:w="725"/>
        <w:gridCol w:w="1530"/>
        <w:gridCol w:w="2316"/>
        <w:gridCol w:w="3139"/>
        <w:gridCol w:w="31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1680240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1702322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1702322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1702322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1135380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1135380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566942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566942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026"/>
        <w:gridCol w:w="1026"/>
        <w:gridCol w:w="3840"/>
        <w:gridCol w:w="53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-14049303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ХХVІІ сессии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2018 года № 274-VІ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Атырауской области от 26.04.2019 № </w:t>
      </w:r>
      <w:r>
        <w:rPr>
          <w:rFonts w:ascii="Times New Roman"/>
          <w:b w:val="false"/>
          <w:i w:val="false"/>
          <w:color w:val="ff0000"/>
          <w:sz w:val="28"/>
        </w:rPr>
        <w:t>313-VI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674"/>
        <w:gridCol w:w="6239"/>
        <w:gridCol w:w="3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179593745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70934622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40177195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40177195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30748301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30748301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108345579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106313132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106313132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4"/>
        <w:gridCol w:w="5674"/>
        <w:gridCol w:w="2950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174749021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5437660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5437660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4434225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9374356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3936951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7441006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4325629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3397975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12519171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7426735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7426735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118838890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118838890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118838890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105177356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13661534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026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4694724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-4694724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ХХVІІ сессии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2018 года № 274-VІ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маслихата Атырауской области от 26.04.2019 № </w:t>
      </w:r>
      <w:r>
        <w:rPr>
          <w:rFonts w:ascii="Times New Roman"/>
          <w:b w:val="false"/>
          <w:i w:val="false"/>
          <w:color w:val="ff0000"/>
          <w:sz w:val="28"/>
        </w:rPr>
        <w:t>313-VI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674"/>
        <w:gridCol w:w="6239"/>
        <w:gridCol w:w="3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178949161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70298354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40177195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40177195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30112032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30112032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108337264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106313132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106313132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5"/>
        <w:gridCol w:w="5675"/>
        <w:gridCol w:w="2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174104437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4434225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10387592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3936951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8565325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4325629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13120897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11532380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118838890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118838890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118838890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105177356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13661534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026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4694724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-4694724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ХХVІІ сессии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2018 года № 274-VІ</w:t>
            </w:r>
          </w:p>
        </w:tc>
      </w:tr>
    </w:tbl>
    <w:bookmarkStart w:name="z9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2019 год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 по специальным образовательным учебным программам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 одаренных детей в специализированных организациях образования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охране материнства и детства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Пропаганда здорового образа жизни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Централизованный закуп и хранение вакцин и других медицинских иммунобиологических препаратов для проведения иммунопрофилактики населения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 экстренных случаях доставки тяжелобольных людей до ближайшей организации здравоохранения, оказывающей врачебную помощь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обеспечение гарантированного объема бесплатной медицинской помощи по решению местных представительных органов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по профилактике и борьбе со СПИД в Республике Казахстан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