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b83a" w14:textId="a5e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местного сообщества сельских округов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5 июня 2018 года № 228. Зарегистрировано Департаментом юстиции Атырауской области 27 июня 2018 года № 4183. Утратило силу решением маслихата города Атырау Атырауской области от 12 апреля 2024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Аксайского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Атырауского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маслихата города Атырау Атырауской области от 26.07.2019 № </w:t>
      </w:r>
      <w:r>
        <w:rPr>
          <w:rFonts w:ascii="Times New Roman"/>
          <w:b w:val="false"/>
          <w:i w:val="false"/>
          <w:color w:val="000000"/>
          <w:sz w:val="28"/>
        </w:rPr>
        <w:t>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Дамбинского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Еркинкалинского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Кенузекского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Кайыршахтинского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(С. Рахимова) по вопросам социальной сферы, здравоохранения, гендерной и молодежной политики, соблюдения законодательства и депутатской этики.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Аксайского сельского округа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Аксайского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Атырауского городского маслихата Атырауской области от 11.10.2021 №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Атырауского городского маслихата Атырауской области от 11.10.2021 №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"/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города Атырау.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Атырауского городского маслихата Атырауской области от 11.10.2021 №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40"/>
    <w:bookmarkStart w:name="z3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1"/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города после его предварительного обсуждения на заседании маслихата города Атырау.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Атырауского городского маслихата Атырауской области от 11.10.2021 №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4"/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45"/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Атырауского сельского округа</w:t>
      </w:r>
    </w:p>
    <w:bookmarkEnd w:id="50"/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Атырауского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59"/>
    <w:bookmarkStart w:name="z9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Атырауского сельского округа (далее – сельский округ) и отчета об исполнении бюджета;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Атырауского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Атырау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93"/>
    <w:bookmarkStart w:name="z12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городского Маслихата.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109"/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10"/>
    <w:bookmarkStart w:name="z14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11"/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12"/>
    <w:bookmarkStart w:name="z14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15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Геологского сельского округа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решением маслихата города Атырау Атырауской области от 26.07.2019 № </w:t>
      </w:r>
      <w:r>
        <w:rPr>
          <w:rFonts w:ascii="Times New Roman"/>
          <w:b w:val="false"/>
          <w:i w:val="false"/>
          <w:color w:val="ff0000"/>
          <w:sz w:val="28"/>
        </w:rPr>
        <w:t>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2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Дамбинского сельского округа</w:t>
      </w:r>
    </w:p>
    <w:bookmarkEnd w:id="115"/>
    <w:bookmarkStart w:name="z21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"/>
    <w:bookmarkStart w:name="z2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Дамбинского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117"/>
    <w:bookmarkStart w:name="z2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18"/>
    <w:bookmarkStart w:name="z2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19"/>
    <w:bookmarkStart w:name="z2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20"/>
    <w:bookmarkStart w:name="z2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21"/>
    <w:bookmarkStart w:name="z2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22"/>
    <w:bookmarkStart w:name="z2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3"/>
    <w:bookmarkStart w:name="z2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124"/>
    <w:bookmarkStart w:name="z22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25"/>
    <w:bookmarkStart w:name="z2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26"/>
    <w:bookmarkStart w:name="z2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127"/>
    <w:bookmarkStart w:name="z2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128"/>
    <w:bookmarkStart w:name="z2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Дамбинского сельского округа (далее – сельский округ) и отчета об исполнении бюджета;</w:t>
      </w:r>
    </w:p>
    <w:bookmarkEnd w:id="129"/>
    <w:bookmarkStart w:name="z2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Дамбинского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30"/>
    <w:bookmarkStart w:name="z2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31"/>
    <w:bookmarkStart w:name="z2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32"/>
    <w:bookmarkStart w:name="z2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33"/>
    <w:bookmarkStart w:name="z2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34"/>
    <w:bookmarkStart w:name="z2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Атырау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35"/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6"/>
    <w:bookmarkStart w:name="z2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37"/>
    <w:bookmarkStart w:name="z2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38"/>
    <w:bookmarkStart w:name="z2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39"/>
    <w:bookmarkStart w:name="z2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40"/>
    <w:bookmarkStart w:name="z2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41"/>
    <w:bookmarkStart w:name="z2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2"/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43"/>
    <w:bookmarkStart w:name="z2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44"/>
    <w:bookmarkStart w:name="z2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45"/>
    <w:bookmarkStart w:name="z2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6"/>
    <w:bookmarkStart w:name="z2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47"/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50"/>
    <w:bookmarkStart w:name="z2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51"/>
    <w:bookmarkStart w:name="z2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52"/>
    <w:bookmarkStart w:name="z2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53"/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54"/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55"/>
    <w:bookmarkStart w:name="z2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156"/>
    <w:bookmarkStart w:name="z2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57"/>
    <w:bookmarkStart w:name="z2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58"/>
    <w:bookmarkStart w:name="z26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59"/>
    <w:bookmarkStart w:name="z2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60"/>
    <w:bookmarkStart w:name="z2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61"/>
    <w:bookmarkStart w:name="z2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62"/>
    <w:bookmarkStart w:name="z2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63"/>
    <w:bookmarkStart w:name="z2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164"/>
    <w:bookmarkStart w:name="z2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65"/>
    <w:bookmarkStart w:name="z2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66"/>
    <w:bookmarkStart w:name="z2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67"/>
    <w:bookmarkStart w:name="z2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68"/>
    <w:bookmarkStart w:name="z2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169"/>
    <w:bookmarkStart w:name="z2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170"/>
    <w:bookmarkStart w:name="z2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городского Маслихата.</w:t>
      </w:r>
    </w:p>
    <w:bookmarkEnd w:id="171"/>
    <w:bookmarkStart w:name="z2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172"/>
    <w:bookmarkStart w:name="z2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73"/>
    <w:bookmarkStart w:name="z2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174"/>
    <w:bookmarkStart w:name="z27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75"/>
    <w:bookmarkStart w:name="z2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76"/>
    <w:bookmarkStart w:name="z2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77"/>
    <w:bookmarkStart w:name="z2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28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Еркинкалинского сельского округа</w:t>
      </w:r>
    </w:p>
    <w:bookmarkEnd w:id="179"/>
    <w:bookmarkStart w:name="z2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0"/>
    <w:bookmarkStart w:name="z2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Еркинкалинского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181"/>
    <w:bookmarkStart w:name="z2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182"/>
    <w:bookmarkStart w:name="z2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183"/>
    <w:bookmarkStart w:name="z2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184"/>
    <w:bookmarkStart w:name="z2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185"/>
    <w:bookmarkStart w:name="z2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186"/>
    <w:bookmarkStart w:name="z2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87"/>
    <w:bookmarkStart w:name="z2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188"/>
    <w:bookmarkStart w:name="z29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9"/>
    <w:bookmarkStart w:name="z2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0"/>
    <w:bookmarkStart w:name="z2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191"/>
    <w:bookmarkStart w:name="z2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192"/>
    <w:bookmarkStart w:name="z2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Еркинкалинского сельского округа (далее – сельский округ) и отчета об исполнении бюджета;</w:t>
      </w:r>
    </w:p>
    <w:bookmarkEnd w:id="193"/>
    <w:bookmarkStart w:name="z2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Еркинкалинского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194"/>
    <w:bookmarkStart w:name="z3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195"/>
    <w:bookmarkStart w:name="z3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6"/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97"/>
    <w:bookmarkStart w:name="z3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98"/>
    <w:bookmarkStart w:name="z3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Атырау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99"/>
    <w:bookmarkStart w:name="z3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00"/>
    <w:bookmarkStart w:name="z3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01"/>
    <w:bookmarkStart w:name="z3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02"/>
    <w:bookmarkStart w:name="z3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03"/>
    <w:bookmarkStart w:name="z3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04"/>
    <w:bookmarkStart w:name="z3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05"/>
    <w:bookmarkStart w:name="z3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06"/>
    <w:bookmarkStart w:name="z3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7"/>
    <w:bookmarkStart w:name="z3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</w:t>
      </w:r>
    </w:p>
    <w:bookmarkEnd w:id="208"/>
    <w:bookmarkStart w:name="z3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собрания и заносятся в протокол собрания с указанием места и времени проведения созыва.</w:t>
      </w:r>
    </w:p>
    <w:bookmarkEnd w:id="209"/>
    <w:bookmarkStart w:name="z3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10"/>
    <w:bookmarkStart w:name="z3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11"/>
    <w:bookmarkStart w:name="z3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12"/>
    <w:bookmarkStart w:name="z3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13"/>
    <w:bookmarkStart w:name="z3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14"/>
    <w:bookmarkStart w:name="z3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15"/>
    <w:bookmarkStart w:name="z3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16"/>
    <w:bookmarkStart w:name="z3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17"/>
    <w:bookmarkStart w:name="z3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18"/>
    <w:bookmarkStart w:name="z3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19"/>
    <w:bookmarkStart w:name="z3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20"/>
    <w:bookmarkStart w:name="z3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221"/>
    <w:bookmarkStart w:name="z3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22"/>
    <w:bookmarkStart w:name="z3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23"/>
    <w:bookmarkStart w:name="z32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24"/>
    <w:bookmarkStart w:name="z3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25"/>
    <w:bookmarkStart w:name="z3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26"/>
    <w:bookmarkStart w:name="z3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27"/>
    <w:bookmarkStart w:name="z3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8"/>
    <w:bookmarkStart w:name="z3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229"/>
    <w:bookmarkStart w:name="z3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0"/>
    <w:bookmarkStart w:name="z3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31"/>
    <w:bookmarkStart w:name="z3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32"/>
    <w:bookmarkStart w:name="z3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33"/>
    <w:bookmarkStart w:name="z3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34"/>
    <w:bookmarkStart w:name="z3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35"/>
    <w:bookmarkStart w:name="z3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городского Маслихата.</w:t>
      </w:r>
    </w:p>
    <w:bookmarkEnd w:id="236"/>
    <w:bookmarkStart w:name="z3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237"/>
    <w:bookmarkStart w:name="z3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38"/>
    <w:bookmarkStart w:name="z3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239"/>
    <w:bookmarkStart w:name="z34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0"/>
    <w:bookmarkStart w:name="z3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41"/>
    <w:bookmarkStart w:name="z3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42"/>
    <w:bookmarkStart w:name="z3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3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Кенузекского сельского округа</w:t>
      </w:r>
    </w:p>
    <w:bookmarkEnd w:id="244"/>
    <w:bookmarkStart w:name="z35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5"/>
    <w:bookmarkStart w:name="z3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Кенузекского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(далее-Закон),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246"/>
    <w:bookmarkStart w:name="z3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247"/>
    <w:bookmarkStart w:name="z3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248"/>
    <w:bookmarkStart w:name="z3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249"/>
    <w:bookmarkStart w:name="z3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250"/>
    <w:bookmarkStart w:name="z3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251"/>
    <w:bookmarkStart w:name="z3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52"/>
    <w:bookmarkStart w:name="z3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253"/>
    <w:bookmarkStart w:name="z36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54"/>
    <w:bookmarkStart w:name="z3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55"/>
    <w:bookmarkStart w:name="z3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256"/>
    <w:bookmarkStart w:name="z3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257"/>
    <w:bookmarkStart w:name="z3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Кенузекского сельского округа (далее – сельский округ) и отчета об исполнении бюджета;</w:t>
      </w:r>
    </w:p>
    <w:bookmarkEnd w:id="258"/>
    <w:bookmarkStart w:name="z3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Кенузекского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259"/>
    <w:bookmarkStart w:name="z3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60"/>
    <w:bookmarkStart w:name="z3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61"/>
    <w:bookmarkStart w:name="z3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2"/>
    <w:bookmarkStart w:name="z3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3"/>
    <w:bookmarkStart w:name="z3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Атырау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64"/>
    <w:bookmarkStart w:name="z3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65"/>
    <w:bookmarkStart w:name="z3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6"/>
    <w:bookmarkStart w:name="z3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7"/>
    <w:bookmarkStart w:name="z3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8"/>
    <w:bookmarkStart w:name="z3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269"/>
    <w:bookmarkStart w:name="z3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70"/>
    <w:bookmarkStart w:name="z3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71"/>
    <w:bookmarkStart w:name="z3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72"/>
    <w:bookmarkStart w:name="z3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73"/>
    <w:bookmarkStart w:name="z3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74"/>
    <w:bookmarkStart w:name="z3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275"/>
    <w:bookmarkStart w:name="z3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76"/>
    <w:bookmarkStart w:name="z3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277"/>
    <w:bookmarkStart w:name="z3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78"/>
    <w:bookmarkStart w:name="z3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9"/>
    <w:bookmarkStart w:name="z3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0"/>
    <w:bookmarkStart w:name="z3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81"/>
    <w:bookmarkStart w:name="z3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82"/>
    <w:bookmarkStart w:name="z3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83"/>
    <w:bookmarkStart w:name="z3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84"/>
    <w:bookmarkStart w:name="z3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285"/>
    <w:bookmarkStart w:name="z3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86"/>
    <w:bookmarkStart w:name="z3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87"/>
    <w:bookmarkStart w:name="z39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88"/>
    <w:bookmarkStart w:name="z3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289"/>
    <w:bookmarkStart w:name="z3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90"/>
    <w:bookmarkStart w:name="z3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91"/>
    <w:bookmarkStart w:name="z3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92"/>
    <w:bookmarkStart w:name="z4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293"/>
    <w:bookmarkStart w:name="z4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94"/>
    <w:bookmarkStart w:name="z4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95"/>
    <w:bookmarkStart w:name="z4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96"/>
    <w:bookmarkStart w:name="z4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297"/>
    <w:bookmarkStart w:name="z4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98"/>
    <w:bookmarkStart w:name="z4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99"/>
    <w:bookmarkStart w:name="z4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городского Маслихата.</w:t>
      </w:r>
    </w:p>
    <w:bookmarkEnd w:id="300"/>
    <w:bookmarkStart w:name="z4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301"/>
    <w:bookmarkStart w:name="z4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02"/>
    <w:bookmarkStart w:name="z4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303"/>
    <w:bookmarkStart w:name="z41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04"/>
    <w:bookmarkStart w:name="z4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05"/>
    <w:bookmarkStart w:name="z4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06"/>
    <w:bookmarkStart w:name="z4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городского Маслихата от 5 июня 2018 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городского Маслихата от 5 июня 2018 года № 228</w:t>
            </w:r>
          </w:p>
        </w:tc>
      </w:tr>
    </w:tbl>
    <w:bookmarkStart w:name="z41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Кайыршахтинского сельского округа</w:t>
      </w:r>
    </w:p>
    <w:bookmarkEnd w:id="308"/>
    <w:bookmarkStart w:name="z41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9"/>
    <w:bookmarkStart w:name="z4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Кайыршахтинского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310"/>
    <w:bookmarkStart w:name="z4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Регламенте: </w:t>
      </w:r>
    </w:p>
    <w:bookmarkEnd w:id="311"/>
    <w:bookmarkStart w:name="z4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 </w:t>
      </w:r>
    </w:p>
    <w:bookmarkEnd w:id="312"/>
    <w:bookmarkStart w:name="z4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 </w:t>
      </w:r>
    </w:p>
    <w:bookmarkEnd w:id="313"/>
    <w:bookmarkStart w:name="z4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 </w:t>
      </w:r>
    </w:p>
    <w:bookmarkEnd w:id="314"/>
    <w:bookmarkStart w:name="z4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 </w:t>
      </w:r>
    </w:p>
    <w:bookmarkEnd w:id="315"/>
    <w:bookmarkStart w:name="z4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16"/>
    <w:bookmarkStart w:name="z4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Атырау.</w:t>
      </w:r>
    </w:p>
    <w:bookmarkEnd w:id="317"/>
    <w:bookmarkStart w:name="z4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18"/>
    <w:bookmarkStart w:name="z4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319"/>
    <w:bookmarkStart w:name="z4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</w:t>
      </w:r>
    </w:p>
    <w:bookmarkEnd w:id="320"/>
    <w:bookmarkStart w:name="z4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местного сообщества;</w:t>
      </w:r>
    </w:p>
    <w:bookmarkEnd w:id="321"/>
    <w:bookmarkStart w:name="z4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Кайыршахтинского сельского округа (далее – сельский округ) и отчета об исполнении бюджета;</w:t>
      </w:r>
    </w:p>
    <w:bookmarkEnd w:id="322"/>
    <w:bookmarkStart w:name="z4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государственного учреждения "Аппарат акима Кайыршахтинского сельского округа" (далее - аппарат акима) по управлению коммунальной собственностью сельского округа (коммунальной собственностью местного самоуправления);</w:t>
      </w:r>
    </w:p>
    <w:bookmarkEnd w:id="323"/>
    <w:bookmarkStart w:name="z4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324"/>
    <w:bookmarkStart w:name="z4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325"/>
    <w:bookmarkStart w:name="z4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326"/>
    <w:bookmarkStart w:name="z4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27"/>
    <w:bookmarkStart w:name="z4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Атырау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328"/>
    <w:bookmarkStart w:name="z4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329"/>
    <w:bookmarkStart w:name="z4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30"/>
    <w:bookmarkStart w:name="z4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31"/>
    <w:bookmarkStart w:name="z4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2"/>
    <w:bookmarkStart w:name="z4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333"/>
    <w:bookmarkStart w:name="z4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4"/>
    <w:bookmarkStart w:name="z4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5"/>
    <w:bookmarkStart w:name="z4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36"/>
    <w:bookmarkStart w:name="z4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7"/>
    <w:bookmarkStart w:name="z4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8"/>
    <w:bookmarkStart w:name="z4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9"/>
    <w:bookmarkStart w:name="z4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0"/>
    <w:bookmarkStart w:name="z4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41"/>
    <w:bookmarkStart w:name="z4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42"/>
    <w:bookmarkStart w:name="z4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43"/>
    <w:bookmarkStart w:name="z4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44"/>
    <w:bookmarkStart w:name="z4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45"/>
    <w:bookmarkStart w:name="z4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городского городского Маслихата, представители аппарата акима города,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46"/>
    <w:bookmarkStart w:name="z4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47"/>
    <w:bookmarkStart w:name="z4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48"/>
    <w:bookmarkStart w:name="z4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</w:t>
      </w:r>
    </w:p>
    <w:bookmarkEnd w:id="349"/>
    <w:bookmarkStart w:name="z4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50"/>
    <w:bookmarkStart w:name="z4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1"/>
    <w:bookmarkStart w:name="z46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52"/>
    <w:bookmarkStart w:name="z4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53"/>
    <w:bookmarkStart w:name="z4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54"/>
    <w:bookmarkStart w:name="z4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55"/>
    <w:bookmarkStart w:name="z4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56"/>
    <w:bookmarkStart w:name="z4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357"/>
    <w:bookmarkStart w:name="z4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58"/>
    <w:bookmarkStart w:name="z4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59"/>
    <w:bookmarkStart w:name="z4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60"/>
    <w:bookmarkStart w:name="z4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361"/>
    <w:bookmarkStart w:name="z4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362"/>
    <w:bookmarkStart w:name="z4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363"/>
    <w:bookmarkStart w:name="z4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городского Маслихата.</w:t>
      </w:r>
    </w:p>
    <w:bookmarkEnd w:id="364"/>
    <w:bookmarkStart w:name="z4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до членов собрания в течение пяти рабочих дней.</w:t>
      </w:r>
    </w:p>
    <w:bookmarkEnd w:id="365"/>
    <w:bookmarkStart w:name="z4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366"/>
    <w:bookmarkStart w:name="z4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через средства массовой информации или иными способами.</w:t>
      </w:r>
    </w:p>
    <w:bookmarkEnd w:id="367"/>
    <w:bookmarkStart w:name="z47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68"/>
    <w:bookmarkStart w:name="z4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369"/>
    <w:bookmarkStart w:name="z4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370"/>
    <w:bookmarkStart w:name="z4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 </w:t>
      </w:r>
    </w:p>
    <w:bookmarkEnd w:id="3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