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6dac" w14:textId="0196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14 декабря 2017 года № 177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сентября 2018 года № 266. Зарегистрировано Департаментом юстиции Атырауской области 18 октября 2018 года № 4263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городского бюджета на 2018-2020 годы,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2017 года № 177 "О бюджете города на 2018-2020 годы" (зарегистрировано в реестре государственной регистрации нормативных правовых актов за № 4035, опубликовано 22 января 2018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"147 560 251" заменить цифрами "153 514 219";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"13 115 962" заменить цифрами "13 796 874";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"157 374 844" заменить цифрами "164 233 862";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"528 925" заменить цифрами "746 338",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"528 925" заменить цифрами "746 338";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"-10 343 518" заменить цифрами "-11 465 981";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"10 343 518" заменить цифрами "11 465 981";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"2 000 000" заменить цифрами "2 808 051";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"1 562 500" заменить цифрами "1 871 394";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"885 172" заменить цифрами "494 716";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"707 763" заменить цифрами "744 314";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"1 550 000" заменить цифрами "2 617 591";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"11 916 174" заменить цифрами "13 846 688";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"86 398" заменить цифрами "73 727";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городском бюджете на 2018 год предусмотрены целевые трансферты на развитие из республиканского бюджета на проектирование, развитие и (или) обустройство инженерно-коммуникационной инфраструктуры в рамках Программы жилищного строительства "Нұрлы жер" - 1 520 770 тысяч тенге".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26 сентября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городского маслихата от 14 декабря 2017 года № 177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153 514 219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136 180 494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44 320 495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44 320 495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15 852 877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24 294 206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164 233 862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22 304 323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4 142 348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15 549 062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13 780 087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29 994 294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24 854 128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22 633 332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1 890 514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-11 465 981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11 465 981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65"/>
        <w:gridCol w:w="1823"/>
        <w:gridCol w:w="1823"/>
        <w:gridCol w:w="2225"/>
        <w:gridCol w:w="4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