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1fe" w14:textId="1adb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21 декабря 2017 года № 184 "О бюджете сельских округов относящихся к городу Атырау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сентября 2018 года № 267. Зарегистрировано Департаментом юстиции Атырауской области 19 октября 2018 года № 4264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бюджета сельских округов относящихся к городу Атырау на 2018-2020 годы,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2017 года № 184 "О бюджете сельских округов относящихся к городу Атырау на 2018–2020 годы" (зарегистрировано в реестре государственной регистрации нормативных правовых актов за № 4040, опубликовано 23 января 2018 года в эталонном контрольном банке нормативных правовых актов Республики Казахстан)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городского маслихата от 26 сентября 2018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Атырауского городского маслихата от 21 декабря 2017 года № 184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Геологского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