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1235" w14:textId="f241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базовых ставок налога на земли, занятые под автостоянки (паркинги) в городе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28 декабря 2018 года № 309. Зарегистрировано Департаментом юстиции Атырауской области 28 декабря 2018 года № 4311. Утратило силу решением маслихата города Атырау Атырауской области от 28 февраля 2020 года № 478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28.02.2020 № </w:t>
      </w:r>
      <w:r>
        <w:rPr>
          <w:rFonts w:ascii="Times New Roman"/>
          <w:b w:val="false"/>
          <w:i w:val="false"/>
          <w:color w:val="ff0000"/>
          <w:sz w:val="28"/>
        </w:rPr>
        <w:t>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Атырау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в городе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базовые ставки налога на земли, занятые под автостоянки (паркинги) в зависимости от категорий автостоянок (паркингов) в городе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город Атырау близлежащим населенным пунктом, базовые ставки на земли которого будут применяться при исчислении налога.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Маслихата в сфере инфраструктуры и жилищного строительства (К. Джаумбаев).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ХХХIІI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28 декабря 2018 года № 309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в городе Атырау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8461"/>
        <w:gridCol w:w="2213"/>
      </w:tblGrid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автостоянок (паркингов)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Наземные автостоянки закрытого типа и открытого типа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категория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которые расположены в цокольных и (или) подземных уровнях зданий и являющихся неотъемлемой составляющей частью таких зданий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IІI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28 декабря 2018 года № 309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Базовое ставки налога на земли, занятые под автостоянки (паркинги) в зависимости от категорий автостоянок (паркингов) в городе Атырау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5227"/>
        <w:gridCol w:w="1367"/>
        <w:gridCol w:w="3696"/>
        <w:gridCol w:w="1006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автостоянок (паркингов)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налога на земли, занятые под автостоянки (паркинги) (тенге)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базовой ставки налога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Наземные автостоянки закрытого типа и открытого типа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которые расположены в цокольных и (или) подземных уровнях зданий и являющихся неотъемлемой составляющей частью таких зданий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