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bfaf5" w14:textId="5abfa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сельских округов относящихся к городу Атырау на 2019 – 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Атырауской области от 25 декабря 2018 года № 302. Зарегистрировано Департаментом юстиции Атырауской области 11 января 2019 года № 4326.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города об утверждении бюджета сельских округов относящихся к городу Атырау на 2019-2021 годы, Маслихат города Атырау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Аксайского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27 749 тысяч тенге, в том числе: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20 150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7 599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37 188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- 9 439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финансирования дефицита (использование профицита) бюджета – 9 439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9 439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9 439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9 439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Атырауского городского маслихата Атырауской области от 29.03.2019 № </w:t>
      </w:r>
      <w:r>
        <w:rPr>
          <w:rFonts w:ascii="Times New Roman"/>
          <w:b w:val="false"/>
          <w:i w:val="false"/>
          <w:color w:val="000000"/>
          <w:sz w:val="28"/>
        </w:rPr>
        <w:t>349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24.12.2019 № </w:t>
      </w:r>
      <w:r>
        <w:rPr>
          <w:rFonts w:ascii="Times New Roman"/>
          <w:b w:val="false"/>
          <w:i w:val="false"/>
          <w:color w:val="000000"/>
          <w:sz w:val="28"/>
        </w:rPr>
        <w:t>452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Атырауского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следующих объемах: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46 136 тысяч тенге, в том числе: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13 563 тысяч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32 573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53 196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- 7 060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финансирования дефицита (использование профицита) бюджета – 7 060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7 060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7 060 тенге;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7 060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решением Атырауского городского маслихата Атырауской области от 29.03.2019 № </w:t>
      </w:r>
      <w:r>
        <w:rPr>
          <w:rFonts w:ascii="Times New Roman"/>
          <w:b w:val="false"/>
          <w:i w:val="false"/>
          <w:color w:val="000000"/>
          <w:sz w:val="28"/>
        </w:rPr>
        <w:t>349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24.12.2019 № </w:t>
      </w:r>
      <w:r>
        <w:rPr>
          <w:rFonts w:ascii="Times New Roman"/>
          <w:b w:val="false"/>
          <w:i w:val="false"/>
          <w:color w:val="000000"/>
          <w:sz w:val="28"/>
        </w:rPr>
        <w:t>452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Дамбинского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29 014 тысяч тенге, в том числе: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12 165 тысяч тенге;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16 776 тысяч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31 527 тысяч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- 2 513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финансирования дефицита (использование профицита) бюджета – 2 513 тенге;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2 513 тенге;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2 513 тенге;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2 513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решением Атырауского городского маслихата Атырауской области от 29.03.2019 № </w:t>
      </w:r>
      <w:r>
        <w:rPr>
          <w:rFonts w:ascii="Times New Roman"/>
          <w:b w:val="false"/>
          <w:i w:val="false"/>
          <w:color w:val="000000"/>
          <w:sz w:val="28"/>
        </w:rPr>
        <w:t>349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24.12.2019 № </w:t>
      </w:r>
      <w:r>
        <w:rPr>
          <w:rFonts w:ascii="Times New Roman"/>
          <w:b w:val="false"/>
          <w:i w:val="false"/>
          <w:color w:val="000000"/>
          <w:sz w:val="28"/>
        </w:rPr>
        <w:t>452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Геологского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22 693 тысяч тенге, в том числе: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21 819 тысяч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249 тысяч тенге;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625 тысяч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22 693 тысяч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финансирования дефицита (использование профицита) бюджета – 0 тенге;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решением Атырауского городского маслихата Атырауской области от 24.12.2019 № </w:t>
      </w:r>
      <w:r>
        <w:rPr>
          <w:rFonts w:ascii="Times New Roman"/>
          <w:b w:val="false"/>
          <w:i w:val="false"/>
          <w:color w:val="000000"/>
          <w:sz w:val="28"/>
        </w:rPr>
        <w:t>452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Еркинкалинского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42 015 тысяч тенге, в том числе: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23 512 тысяч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18 503 тысяч тенге;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63 418 тысяч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- 21 403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финансирования дефицита (использование профицита) бюджета – 21 403 тенге;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21 403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21 403 тенге;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21 403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решениями Атырауского городского маслихата Атырауской области от 29.03.2019 № </w:t>
      </w:r>
      <w:r>
        <w:rPr>
          <w:rFonts w:ascii="Times New Roman"/>
          <w:b w:val="false"/>
          <w:i w:val="false"/>
          <w:color w:val="000000"/>
          <w:sz w:val="28"/>
        </w:rPr>
        <w:t>349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24.12.2019 № </w:t>
      </w:r>
      <w:r>
        <w:rPr>
          <w:rFonts w:ascii="Times New Roman"/>
          <w:b w:val="false"/>
          <w:i w:val="false"/>
          <w:color w:val="000000"/>
          <w:sz w:val="28"/>
        </w:rPr>
        <w:t>452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Кенузекского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29 253 тысяч тенге, в том числе: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11 481 тысяч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17 772 тысяч тенге;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35 596 тысяч тенге;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- 6 343 тенге;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финансирования дефицита (использование профицита) бюджета – 6 343 тенге;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6 343 тенге;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6 343 тенге;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6 343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решением Атырауского городского маслихата Атырауской области от 29.03.2019 № </w:t>
      </w:r>
      <w:r>
        <w:rPr>
          <w:rFonts w:ascii="Times New Roman"/>
          <w:b w:val="false"/>
          <w:i w:val="false"/>
          <w:color w:val="000000"/>
          <w:sz w:val="28"/>
        </w:rPr>
        <w:t>349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24.12.2019 № </w:t>
      </w:r>
      <w:r>
        <w:rPr>
          <w:rFonts w:ascii="Times New Roman"/>
          <w:b w:val="false"/>
          <w:i w:val="false"/>
          <w:color w:val="000000"/>
          <w:sz w:val="28"/>
        </w:rPr>
        <w:t>452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Кайыршахтинского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25 493 тысяч тенге, в том числе: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22 413 тысяч тенге;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3 080 тысяч тенге;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59 749 тысяч тенге;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- 34 256 тенге;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финансирования дефицита (использование профицита) бюджета – 34 256 тенге;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34 256 тенге;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34 256 тенге;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34 256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решением Атырауского городского маслихата Атырауской области от 29.03.2019 № </w:t>
      </w:r>
      <w:r>
        <w:rPr>
          <w:rFonts w:ascii="Times New Roman"/>
          <w:b w:val="false"/>
          <w:i w:val="false"/>
          <w:color w:val="000000"/>
          <w:sz w:val="28"/>
        </w:rPr>
        <w:t>349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24.12.2019 № </w:t>
      </w:r>
      <w:r>
        <w:rPr>
          <w:rFonts w:ascii="Times New Roman"/>
          <w:b w:val="false"/>
          <w:i w:val="false"/>
          <w:color w:val="000000"/>
          <w:sz w:val="28"/>
        </w:rPr>
        <w:t>452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решения возложить на постоянную комиссию по вопросам экономики, бюджете и аграрного развития (А. Семгалиев).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2019 года.</w:t>
      </w:r>
    </w:p>
    <w:bookmarkEnd w:id="1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ХХХІІ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Джанглишов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города Атырау от "25" декабря 2018 года № 302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Аксайского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Атырауского городского маслихата Атырауской области от 24.12.2019 № </w:t>
      </w:r>
      <w:r>
        <w:rPr>
          <w:rFonts w:ascii="Times New Roman"/>
          <w:b w:val="false"/>
          <w:i w:val="false"/>
          <w:color w:val="ff0000"/>
          <w:sz w:val="28"/>
        </w:rPr>
        <w:t>452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8"/>
        <w:gridCol w:w="10"/>
        <w:gridCol w:w="10"/>
        <w:gridCol w:w="603"/>
        <w:gridCol w:w="630"/>
        <w:gridCol w:w="6"/>
        <w:gridCol w:w="563"/>
        <w:gridCol w:w="1137"/>
        <w:gridCol w:w="10"/>
        <w:gridCol w:w="6"/>
        <w:gridCol w:w="3"/>
        <w:gridCol w:w="1043"/>
        <w:gridCol w:w="661"/>
        <w:gridCol w:w="3487"/>
        <w:gridCol w:w="40"/>
        <w:gridCol w:w="2843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-9 439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9 439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города Атырау от "25" декабря 2018 года № 302</w:t>
            </w:r>
          </w:p>
        </w:tc>
      </w:tr>
    </w:tbl>
    <w:bookmarkStart w:name="z138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Аксайского сельского округа на 2020 год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города Атырау от "25" декабря 2018 года № 302</w:t>
            </w:r>
          </w:p>
        </w:tc>
      </w:tr>
    </w:tbl>
    <w:bookmarkStart w:name="z140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Аксайского сельского округа на 2021 год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города Атырау от "25" декабря 2018 года № 302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Атырауского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Атырауского городского маслихата Атырауской области от 24.12.2019 № </w:t>
      </w:r>
      <w:r>
        <w:rPr>
          <w:rFonts w:ascii="Times New Roman"/>
          <w:b w:val="false"/>
          <w:i w:val="false"/>
          <w:color w:val="ff0000"/>
          <w:sz w:val="28"/>
        </w:rPr>
        <w:t>452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8"/>
        <w:gridCol w:w="10"/>
        <w:gridCol w:w="10"/>
        <w:gridCol w:w="603"/>
        <w:gridCol w:w="630"/>
        <w:gridCol w:w="6"/>
        <w:gridCol w:w="563"/>
        <w:gridCol w:w="1137"/>
        <w:gridCol w:w="10"/>
        <w:gridCol w:w="13"/>
        <w:gridCol w:w="6"/>
        <w:gridCol w:w="1684"/>
        <w:gridCol w:w="10"/>
        <w:gridCol w:w="3527"/>
        <w:gridCol w:w="2843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-7 060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7 060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Маслихата города Атырау от "25" декабря 2018 года № 302</w:t>
            </w:r>
          </w:p>
        </w:tc>
      </w:tr>
    </w:tbl>
    <w:bookmarkStart w:name="z144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Атырауского сельского округа на 2020 год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Маслихата города Атырау от "25" декабря 2018 года № 302</w:t>
            </w:r>
          </w:p>
        </w:tc>
      </w:tr>
    </w:tbl>
    <w:bookmarkStart w:name="z146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Атырауского сельского округа на 2021 год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Маслихата города Атырау от "25" декабря 2018 года № 302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Дамбинского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Атырауского городского маслихата Атырауской области от 24.12.2019 № </w:t>
      </w:r>
      <w:r>
        <w:rPr>
          <w:rFonts w:ascii="Times New Roman"/>
          <w:b w:val="false"/>
          <w:i w:val="false"/>
          <w:color w:val="ff0000"/>
          <w:sz w:val="28"/>
        </w:rPr>
        <w:t>452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8"/>
        <w:gridCol w:w="10"/>
        <w:gridCol w:w="10"/>
        <w:gridCol w:w="603"/>
        <w:gridCol w:w="630"/>
        <w:gridCol w:w="6"/>
        <w:gridCol w:w="563"/>
        <w:gridCol w:w="1137"/>
        <w:gridCol w:w="10"/>
        <w:gridCol w:w="13"/>
        <w:gridCol w:w="6"/>
        <w:gridCol w:w="1684"/>
        <w:gridCol w:w="10"/>
        <w:gridCol w:w="3527"/>
        <w:gridCol w:w="2843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-2 513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Маслихата города Атырау от "25" декабря 2018 года № 302</w:t>
            </w:r>
          </w:p>
        </w:tc>
      </w:tr>
    </w:tbl>
    <w:bookmarkStart w:name="z150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Дамбинского сельского округа на 2020 год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Маслихата города Атырау от "25" декабря 2018 года № 302</w:t>
            </w:r>
          </w:p>
        </w:tc>
      </w:tr>
    </w:tbl>
    <w:bookmarkStart w:name="z152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Дамбинского сельского округа на 2021 год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Маслихата города Атырау от "25" декабря 2018 года № 302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Геологского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Атырауского городского маслихата Атырауской области от 24.12.2019 № </w:t>
      </w:r>
      <w:r>
        <w:rPr>
          <w:rFonts w:ascii="Times New Roman"/>
          <w:b w:val="false"/>
          <w:i w:val="false"/>
          <w:color w:val="ff0000"/>
          <w:sz w:val="28"/>
        </w:rPr>
        <w:t>452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4"/>
        <w:gridCol w:w="10"/>
        <w:gridCol w:w="1244"/>
        <w:gridCol w:w="13"/>
        <w:gridCol w:w="1689"/>
        <w:gridCol w:w="10"/>
        <w:gridCol w:w="1713"/>
        <w:gridCol w:w="3525"/>
        <w:gridCol w:w="2842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22 693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21 819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19 226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8 773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7 996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Маслихата города Атырау от "25" декабря 2018 года № 302</w:t>
            </w:r>
          </w:p>
        </w:tc>
      </w:tr>
    </w:tbl>
    <w:bookmarkStart w:name="z156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Геологского сельского округа на 2020 год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142 012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Маслихата города Атырау от "25" декабря 2018 года № 302</w:t>
            </w:r>
          </w:p>
        </w:tc>
      </w:tr>
    </w:tbl>
    <w:bookmarkStart w:name="z158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Геологского сельского округа на 2021 год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142 012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Маслихата города Атырау от "25" декабря 2018 года № 302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Еркинкалинского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Атырауского городского маслихата Атырауской области от 24.12.2019 № </w:t>
      </w:r>
      <w:r>
        <w:rPr>
          <w:rFonts w:ascii="Times New Roman"/>
          <w:b w:val="false"/>
          <w:i w:val="false"/>
          <w:color w:val="ff0000"/>
          <w:sz w:val="28"/>
        </w:rPr>
        <w:t>452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6"/>
        <w:gridCol w:w="6"/>
        <w:gridCol w:w="6"/>
        <w:gridCol w:w="601"/>
        <w:gridCol w:w="628"/>
        <w:gridCol w:w="3"/>
        <w:gridCol w:w="546"/>
        <w:gridCol w:w="1095"/>
        <w:gridCol w:w="9"/>
        <w:gridCol w:w="9"/>
        <w:gridCol w:w="6"/>
        <w:gridCol w:w="816"/>
        <w:gridCol w:w="855"/>
        <w:gridCol w:w="3439"/>
        <w:gridCol w:w="3065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-21 403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21 403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Маслихата города Атырау от "25" декабря 2018 года № 302</w:t>
            </w:r>
          </w:p>
        </w:tc>
      </w:tr>
    </w:tbl>
    <w:bookmarkStart w:name="z162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Еркинкалинского сельского округа на 2020 год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Маслихата города Атырау от "25" декабря 2018 года № 302</w:t>
            </w:r>
          </w:p>
        </w:tc>
      </w:tr>
    </w:tbl>
    <w:bookmarkStart w:name="z164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Еркинкалинского сельского округа на 2021 год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Маслихата города Атырау от "25" декабря 2018 года № 302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Кенузекского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Атырауского городского маслихата Атырауской области от 24.12.2019 № </w:t>
      </w:r>
      <w:r>
        <w:rPr>
          <w:rFonts w:ascii="Times New Roman"/>
          <w:b w:val="false"/>
          <w:i w:val="false"/>
          <w:color w:val="ff0000"/>
          <w:sz w:val="28"/>
        </w:rPr>
        <w:t>452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8"/>
        <w:gridCol w:w="10"/>
        <w:gridCol w:w="10"/>
        <w:gridCol w:w="603"/>
        <w:gridCol w:w="630"/>
        <w:gridCol w:w="6"/>
        <w:gridCol w:w="563"/>
        <w:gridCol w:w="1137"/>
        <w:gridCol w:w="10"/>
        <w:gridCol w:w="13"/>
        <w:gridCol w:w="6"/>
        <w:gridCol w:w="1684"/>
        <w:gridCol w:w="10"/>
        <w:gridCol w:w="3527"/>
        <w:gridCol w:w="2843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-6 343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6 343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Маслихата города Атырау от "25" декабря 2018 года № 302</w:t>
            </w:r>
          </w:p>
        </w:tc>
      </w:tr>
    </w:tbl>
    <w:bookmarkStart w:name="z168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Кенузекского сельского округа на 2020 год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Маслихата города Атырау от "25" декабря 2018 года № 302</w:t>
            </w:r>
          </w:p>
        </w:tc>
      </w:tr>
    </w:tbl>
    <w:bookmarkStart w:name="z170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Кенузекского сельского округа на 2021 год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Маслихата города Атырау от "25" декабря 2018 года № 302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Кайыршахтинского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Атырауского городского маслихата Атырауской области от 24.12.2019 № </w:t>
      </w:r>
      <w:r>
        <w:rPr>
          <w:rFonts w:ascii="Times New Roman"/>
          <w:b w:val="false"/>
          <w:i w:val="false"/>
          <w:color w:val="ff0000"/>
          <w:sz w:val="28"/>
        </w:rPr>
        <w:t>452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8"/>
        <w:gridCol w:w="9"/>
        <w:gridCol w:w="9"/>
        <w:gridCol w:w="589"/>
        <w:gridCol w:w="616"/>
        <w:gridCol w:w="9"/>
        <w:gridCol w:w="612"/>
        <w:gridCol w:w="642"/>
        <w:gridCol w:w="3"/>
        <w:gridCol w:w="405"/>
        <w:gridCol w:w="824"/>
        <w:gridCol w:w="833"/>
        <w:gridCol w:w="16"/>
        <w:gridCol w:w="3445"/>
        <w:gridCol w:w="3"/>
        <w:gridCol w:w="3067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-34 256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34 256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Маслихата города Атырау от "25" декабря 2018 года № 302</w:t>
            </w:r>
          </w:p>
        </w:tc>
      </w:tr>
    </w:tbl>
    <w:bookmarkStart w:name="z174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Кайыршахтинского сельского округа на 2020 год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Маслихата города Атырау от "25" декабря 2018 года № 302</w:t>
            </w:r>
          </w:p>
        </w:tc>
      </w:tr>
    </w:tbl>
    <w:bookmarkStart w:name="z176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Кайыршахтинского сельского округа на 2021 год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