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c9b" w14:textId="5226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Кайыршахтинского сельского округа от 16 мая 2018 года № 224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16 августа 2018 года № 415. Зарегистрировано Департаментом юстиции Атырауской области 17 августа 2018 года № 4229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письма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07-5/263 от 21 июня 2018 года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Кайыршахтинского сельского округа города Атырау от 16 мая 2018 года № 224 "Об установлении ограничительных мероприятий" (зарегистрированное в реестре государственной регистрации нормативных правовых актов за № 4154, опубликован в эталонном конрольном банке нормативных правовых актов Республики Казахстан 23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Жайбусинов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