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26ab" w14:textId="6502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решении Жылыойского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30 января 2018 года № 17-3. Зарегистрировано Департаментом юстиции Атырауской области 13 февраля 2018 года № 4052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некоторых решений Жылыойского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(Т. Майлыбаев) районного маслихата по вопросам экологии, сельского хозяйства, агропромышленности, соблюдения законности, правопорядка и депутатской этики.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30 января 2018 года № 17-3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Жылыойского районного маслихата утративших силу: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22 июня 2016 года № 3-12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Жылыойского района" (зарегистрированное в реестре государственной регистрации нормативных правовых актов за № 3551, опубликовано 15 июля 2016 года в информационно-правовой системе "Әділет");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31 октября 2016 года № 6-4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Жылыойском районе" (зарегистрированное в реестре государственной регистрации нормативных правовых актов за № 3685, опубликовано 06 декабря 2016 года информационно-правовой системе "Әділет");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29 сентября 2017 года № 14-3 "Об утверждении плана по управлению пастбищами Жылыойского района и их использованию на 2017-2018 годы" (зарегистрированное в реестре государственной регистрации нормативных правовых актов за № 3977, опубликовано 8 ноября 2017 года в эталонном контрольном банке нормативных правовых актов Республики Казахстан в электронном виде).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