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7bbb" w14:textId="a0a7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Жылыойского районного маслихата от 11 декабря 2013 года № 17-22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28 июня 2018 года № 21-2. Зарегистрировано Департаментом юстиции Атырауской области 5 июля 2018 года № 4190. Утратило силу решением Жылыойского районного маслихата Атырауской области от 28 сентября 2021 года № 9-6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Жылыойского районного маслихата Атырауской области от 28.09.2021 № </w:t>
      </w:r>
      <w:r>
        <w:rPr>
          <w:rFonts w:ascii="Times New Roman"/>
          <w:b w:val="false"/>
          <w:i w:val="false"/>
          <w:color w:val="ff0000"/>
          <w:sz w:val="28"/>
        </w:rPr>
        <w:t>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 и рассмотрев постановление районного акимата от 15 мая 2017 года № 142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от 11 декабря 2013 года № 17-22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(зарегистрированное в реестре государственной регистрации нормативных правовых актов за № 2823, опубликованное в газете "Кен Жылой" от 16 января 2014 года)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строку, порядковый номер 1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бюджета, финансов, экономики и развития предпринимательства (У. Жакашев).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мая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21-сессии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Балжигитов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Жылыойского районного маслихата от 28 июня 2018 года № 21-2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социальной помощи для отдельно взятой категории получателей социальной помощи к памятным датам и праздничным дням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10344"/>
        <w:gridCol w:w="461"/>
        <w:gridCol w:w="1117"/>
      </w:tblGrid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10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получателей социальной помощи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даты и праздничные дни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социальной помощи, тенге</w:t>
            </w:r>
          </w:p>
        </w:tc>
      </w:tr>
      <w:tr>
        <w:trPr>
          <w:trHeight w:val="30" w:hRule="atLeast"/>
        </w:trPr>
        <w:tc>
          <w:tcPr>
            <w:tcW w:w="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10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участники и инвалиды Великой Отечественной войны;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военнослужащие, а также лица начальствующего и рядового состава органов внутренних дел и государственной безопасности бывшего Союза ССР, проходившее в период Великой Отечественной войны службу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армии;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армии;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Ленинграда";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семьи военнослужащих, партизан, подпольщиков, лиц, указанных в статьях 5, 6, 7 и 8 Закона Республики Казахстан от 28 апреля 1995 года №2247 "О льготах и социальной защите участников, инвалидов Великой Отечественной войны и лиц, приравненных к ним" погибших (пропавших без вести) или умерших в результате ранения, контузии или увечья, полученных при защите бывшего Союза ССР, при исполнении иных обязанностей воинской службы (служебных обязанностей) или вследствие заболевания, связанного с пребыванием на фронте;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войны.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