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7577" w14:textId="fff7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2018 года № 29-2. Зарегистрировано Департаментом юстиции Атырауской области 3 января 2019 года № 4313.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 и рассмотрев предложенный акиматом района проект районного бюджета на 2019-2021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34 061 234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29 907 164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28 079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188 114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3 896 857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35 263 831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3 788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3 788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-1 091 914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1 091 914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3 788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1 693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1 202 597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Жылыойского районного маслихата Атырауской области от 26.03.2019 №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26.06.2019 № </w:t>
      </w:r>
      <w:r>
        <w:rPr>
          <w:rFonts w:ascii="Times New Roman"/>
          <w:b w:val="false"/>
          <w:i w:val="false"/>
          <w:color w:val="000000"/>
          <w:sz w:val="28"/>
        </w:rPr>
        <w:t>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17.10.2019 №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норматив общей суммы поступлений общегосударственных налогов в бюджет района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объемы бюджетных изъятий из районного бюджета в областной бюджет в сумме – 20 432 734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объемы субвенций, передаваемых из районного бюджета в бюджеты города, поселка, сельских округов в сумме 656 229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Жана-Каратон – 223 322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88 192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–152 877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104 206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Кульсары- 87 632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Жылыойского районного маслихата Атырауской области от 26.03.2019 №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26.06.2019 № </w:t>
      </w:r>
      <w:r>
        <w:rPr>
          <w:rFonts w:ascii="Times New Roman"/>
          <w:b w:val="false"/>
          <w:i w:val="false"/>
          <w:color w:val="000000"/>
          <w:sz w:val="28"/>
        </w:rPr>
        <w:t>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17.10.2019 №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бюджетные кредиты в сумме 3 788 тысяч тенге местным исполнительным органам на реализацию мер социальной поддержки специалистов.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на 2019 год специалистам в области социального обеспечения, образования, культуры и спорта,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специалистам проживающим и работающим в области здравоохранения, социального обеспечения, образования, культуры, спорта и ветеринарии, прибывшим для работы и проживания в сельские населенные пункты предусмотрено единовременное подъемное пособие в размере семидесятикратного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2019 год в сумме 403 531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предусмотрены целевые текущие трансферты из республиканского бюджета в следующих объемах: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278 443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10 018 тысяч тенге – на доплату учителям, прошедшим стажировку по языковым курсам;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262 082 тысяч тенге –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84 556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1 900 тысяч тенге – на увеличение размеров должностных окладов педагогов-психологов школ;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2 900 тысяч тенге – на доплату за квалификацию педагогического мастерства педагогам-психологам школ;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42 732 тысяч тенге –на выплату государственной адресной социальной помощи;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33 209 тысяч тенге – на развитие рынка труда;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6 784 тысяч тенге – на внедрениеконсультантовпосоциальной работе и ассистентов в центрах занятости населения;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27 571 тысяч тенге – на обеспечению прав и улучшение качества жизни инвалидов в Республике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2019 год предусмотрены целевые текущие трансферты из областного бюджета в следующих объемах: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7 716 тысяч тенге – на текущее содержание и материально-техническое оснащение аппаратов государственных органов;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16 638 тысяч тенге – на материально-техническое оснащение учреждений образования;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290 132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56 714 тысяч тенге – на текущее содержание учреждений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5 100 тысяч тенге – на материально-техническое оснащение организаций культуры;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36 004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91 287 тысяч тенге – на текущее содержание организаций спорта.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2019 год предусмотрены целевые трансферты развития из областного бюджета в следующих объемах: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– на строительство объектов образования;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122 700 тысяч тенге – на строительство инженерно-коммуникационной инфраструктуры;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250 000 тысяч тенге – на реконструкцию автомобильных дорог.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Установить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на 2019-2021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34 061 234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29907164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35263831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21375872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"25" декабря 2018 года № 29-2 "О районном бюджете на 2019-2021 годы"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96"/>
        <w:gridCol w:w="353"/>
        <w:gridCol w:w="667"/>
        <w:gridCol w:w="4"/>
        <w:gridCol w:w="1886"/>
        <w:gridCol w:w="3685"/>
        <w:gridCol w:w="2088"/>
        <w:gridCol w:w="23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57"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26303737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25896095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25791671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"25" декабря 2018 года № 29-2 "О районном бюджете на 2019-2021 годы"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96"/>
        <w:gridCol w:w="353"/>
        <w:gridCol w:w="667"/>
        <w:gridCol w:w="4"/>
        <w:gridCol w:w="1886"/>
        <w:gridCol w:w="3685"/>
        <w:gridCol w:w="2088"/>
        <w:gridCol w:w="23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60"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26 656 126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26300487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25892845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25788421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62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"25" декабря 2018 года № 29-2 "О районном бюджете на 2019-2021 годы"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