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2a96" w14:textId="2372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декабря 2018 года № 29-4. Зарегистрировано Департаментом юстиции Атырауской области 3 января 2019 года № 4314. Утратило силу решением Жылыойского районного маслихата Атырауской области от 29 мая 2020 года № 46-12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29.05.2020 № </w:t>
      </w:r>
      <w:r>
        <w:rPr>
          <w:rFonts w:ascii="Times New Roman"/>
          <w:b w:val="false"/>
          <w:i w:val="false"/>
          <w:color w:val="ff0000"/>
          <w:sz w:val="28"/>
        </w:rPr>
        <w:t>46-12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XXIX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"__"_______ 2018 года № ____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896"/>
        <w:gridCol w:w="495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Обменный пункт уполномоченной организации, расположенный в Жылыойском районе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