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40d1" w14:textId="a824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Актогайского сельского округа от 24 ноября 2017 года № 19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Махамбетского района Атырауской области от 2 мая 2018 года № 4. Зарегистрировано Департаментом юстиции Атырауской области 5 мая 2018 года № 4145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руководителя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08/70 от 1 марта 2018 года аким Актогайского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сельского округа от 24 ноября 2017 года № 19 "Об установлении ограничительных мероприятий" (зарегистрировано в Реестре государственной регистраций нормативных правовых актов № 4000, опубликовано 15 декабря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себя.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первого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