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4195" w14:textId="563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Актогай Актогайского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Махамбетского района Атырауской области от 29 октября 2018 года № 13. Зарегистрировано Департаментом юстиции Атырауской области 31 октября 2018 года № 4268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11 мая 2018 года, аким Актогайского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Актогай следующее наименование: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№1- наименование Астана.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