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f057" w14:textId="858f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села Сарайчик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Сарайчиковского сельского округа Махамбетского района Атырауской области от 10 сентября 2018 года № 31-Ш. Зарегистрировано Департаментом юстиции Атырауской области 17 сентября 2018 года № 4237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Атырауской области от 11 мая 2018 года, аким Сарайчиковского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селе Сарайшык Сарайчиковского сельского округа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№1 - имя Қасым хан;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имя Есім хан;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№3 - имя Бұқар жырау;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№4 - имя Құрманғазы;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№5 - имя Тұрар Рысқұлов;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№6 - имя Рақымжан Қошқарбаев;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№7 - Хиуаз Доспанова;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№8 – наименование Астана.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