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d26d" w14:textId="261d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Есболского сельского округа Махамбетского района Атырауской области от 15 августа 2018 года № 27-Ш. Зарегистрировано Департаментом юстиции Атырауской области 16 августа 2018 года № 4224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23 января 2001 года "О местном государственном управлении и самоуправлении в Республике Казахстан", с учетом мнения населения Есболского сельского округа и на основании заключения ономастической комиссии Атырауской области от 11 мая 2018 года, аким Есболского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селе Есбол Есболского сельского округа новые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1 - имя "Әйтеке би";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– имя "Төле би".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Адилгалиев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