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bbe8" w14:textId="3a6b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Баксайского сельского округа Махамбетского района Атырауской области от 10 июля 2018 года № 27. Зарегистрировано Департаментом юстиции Атырауской области 27 июля 2018 года № 4210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Атырауской области от 11 мая 2018 года, аким Баксайского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селе Тандай Баксайского сельского округа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1 - имя Махамбет Есенбаев;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2 - имя Әлия Молдағұлова;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3 - имя Мәншүк Мәметова;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4 - имя Қаныш Сәтбаев;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5 - имя Құрманғазы;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6 - имя Амангелді Иманов;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7 - имя Қаршыға Ахмедьяров;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8 - имя Абай;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9 - имя Қажымұхан Мұңайтпасов;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10 - наименовании Бақсай;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11 - имя Пангерей Бердешов;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12 - наименовании Жаңа ауыл;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13 - имя Махамбет;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14 - имя Бала Ораз;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15 - имя Нұрмұхан Жантөрин;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16 - имя Исатай.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