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dcdc" w14:textId="f3fd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Баксайского сельского округа от 6 августа 2018 года № 34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Баксайского сельского округа Махамбетского района Атырауской области от 10 декабря 2018 года № 54. Зарегистрировано Департаментом юстиции Атырауской области 12 декабря 2018 года № 4287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 и на основании представления руководителя Государственное учреждения "Махамбетская районная территориальная инспекция Комитета ветеринарного контроля и надзора Министерства сельского хозяйства Республики Казахстан" за № 14-11/298 от 1 ноября 2018 года аким Баксайского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Баксайского сельского округа от 6 августа 2018 года № 34 "Об установлении ограничительных мероприятий" (зарегистрирован в Реестре государственной регистрации нормативных правовых актов № 4219, опубликовано 9 августа 2018 года в Эталонном контрольном банке нормативных правовых актов Республики Казахстан 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