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e699" w14:textId="72ce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Исатайского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20 марта 2018 года № 148-VI. Зарегистрировано Департаментом юстиции Атырауской области 12 апреля 2018 года № 4106. Утратило силу решением Исатайского районного маслихата Атырауской области от 27 апреля 2023 года № 11-VIII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27.04.2023 № </w:t>
      </w:r>
      <w:r>
        <w:rPr>
          <w:rFonts w:ascii="Times New Roman"/>
          <w:b w:val="false"/>
          <w:i w:val="false"/>
          <w:color w:val="ff0000"/>
          <w:sz w:val="28"/>
        </w:rPr>
        <w:t>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Исатайского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января 2017 года № 74-VI "Об утверждении методики оценки деятельности административных государственных служащих корпуса "Б" государственного учреждения "Аппарат Исатайского районного Маслихата" (зарегистрировано в реестре государственной регистрации нормативных правовых актов за № 3793, опубликовано 17 марта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государственное учреждение "Аппарат Исатайского районного Маслихата" (Ж. Маштахов).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Сахибеденова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20 марта 2018 года 148-VI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районного маслихата от 20 марта 2018 года № 148-VI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Исатайского районного маслихата"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Исатайского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(далее-служащие корпуса "Б").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составляемый совместно с непосредственным руководителем и утверждаемый вышестоящим руководителем;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8"/>
    <w:bookmarkStart w:name="z2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Исатайского районного маслихата Атырауской области от 25.02.2022 № </w:t>
      </w:r>
      <w:r>
        <w:rPr>
          <w:rFonts w:ascii="Times New Roman"/>
          <w:b w:val="false"/>
          <w:i w:val="false"/>
          <w:color w:val="000000"/>
          <w:sz w:val="28"/>
        </w:rPr>
        <w:t>114-VІI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 меморандума политического служащего либо соглашения служащего корпуса "А".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25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2"/>
    <w:bookmarkStart w:name="z25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41 в редакции решения Исатайского районного маслихата Атырауской области от 25.02.2022 № </w:t>
      </w:r>
      <w:r>
        <w:rPr>
          <w:rFonts w:ascii="Times New Roman"/>
          <w:b w:val="false"/>
          <w:i w:val="false"/>
          <w:color w:val="000000"/>
          <w:sz w:val="28"/>
        </w:rPr>
        <w:t>114-VІI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решением Исатайского районного маслихата Атырауской области от 25.02.2022 № </w:t>
      </w:r>
      <w:r>
        <w:rPr>
          <w:rFonts w:ascii="Times New Roman"/>
          <w:b w:val="false"/>
          <w:i w:val="false"/>
          <w:color w:val="000000"/>
          <w:sz w:val="28"/>
        </w:rPr>
        <w:t>114-VІI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</w:t>
            </w:r>
          </w:p>
        </w:tc>
      </w:tr>
    </w:tbl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bookmarkStart w:name="z10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служащего:____________________________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(фамилия, инициалы)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 дата _________________________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 подпись ______________________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</w:t>
            </w:r>
          </w:p>
        </w:tc>
      </w:tr>
    </w:tbl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</w:t>
            </w:r>
          </w:p>
        </w:tc>
      </w:tr>
    </w:tbl>
    <w:bookmarkStart w:name="z12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_______________________________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(фамилия, инициалы)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 дата __________________________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 подпись _______________________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</w:t>
            </w:r>
          </w:p>
        </w:tc>
      </w:tr>
    </w:tbl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8"/>
    <w:bookmarkStart w:name="z14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19"/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20"/>
    <w:bookmarkStart w:name="z1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21"/>
    <w:bookmarkStart w:name="z1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</w:t>
      </w:r>
    </w:p>
    <w:bookmarkEnd w:id="122"/>
    <w:bookmarkStart w:name="z1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 оцениваемого служащего:____________________________________</w:t>
      </w:r>
    </w:p>
    <w:bookmarkEnd w:id="123"/>
    <w:bookmarkStart w:name="z1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24"/>
    <w:bookmarkStart w:name="z1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138"/>
    <w:bookmarkStart w:name="z1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_______________________________</w:t>
      </w:r>
    </w:p>
    <w:bookmarkEnd w:id="139"/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(фамилия, инициалы)</w:t>
      </w:r>
    </w:p>
    <w:bookmarkEnd w:id="140"/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 дата __________________________</w:t>
      </w:r>
    </w:p>
    <w:bookmarkEnd w:id="141"/>
    <w:bookmarkStart w:name="z1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 подпись _______________________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</w:t>
            </w:r>
          </w:p>
        </w:tc>
      </w:tr>
    </w:tbl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3"/>
    <w:bookmarkStart w:name="z17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ДЕЯТЕЛЬНОСТЬЮ </w:t>
            </w:r>
          </w:p>
          <w:bookmarkEnd w:id="1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Соблюдает установленные сроки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-Допускает нарушения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Устанавливает доверительные отношения в коллективе;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Создает отношения взаимного недоверия среди работников;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умеет распределять поручения при организации деятельности подразделения;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анализирует и не прогнозирует возможные риски, или не учитывает данные из различных источников;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ОРИЕНТАЦИЯ НА ПОТРЕБИТЕЛЯ УСЛУГ </w:t>
            </w:r>
          </w:p>
          <w:bookmarkEnd w:id="1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Допускает грубое и пренебрежительное отношение к получателю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Ориентирует подчиненных доступно информировать получателей услуг;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-Не работает с подчиненными по информированию получателей услугах;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Применяет неэффективные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доводит информацию до потребителя, как в устной, так и в письменной форме, либо делает это неясно;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Рассматривает и вносит руководству предложения по использованию новых подходов в работе;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рассматривает и не вносит предложения по использованию новых подходов в работе;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Теряет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Предлагает мероприятия по повышению уровня компетенций подчиненных;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Демонстрирует незаинтересованность в развитии подчиненных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 НОСТЬ</w:t>
            </w:r>
          </w:p>
          <w:bookmarkEnd w:id="1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Допускает в коллективе не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-Демонстрирует поведение, противоречащее этическим нормам и стандартам;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СТРЕССОУСТОЙЧИ- ВОСТЬ</w:t>
            </w:r>
          </w:p>
          <w:bookmarkEnd w:id="1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</w:t>
            </w:r>
          </w:p>
        </w:tc>
      </w:tr>
    </w:tbl>
    <w:bookmarkStart w:name="z22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</w:t>
            </w:r>
          </w:p>
        </w:tc>
      </w:tr>
    </w:tbl>
    <w:bookmarkStart w:name="z22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70"/>
    <w:bookmarkStart w:name="z22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71"/>
    <w:bookmarkStart w:name="z23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72"/>
    <w:bookmarkStart w:name="z23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73"/>
    <w:bookmarkStart w:name="z23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74"/>
    <w:bookmarkStart w:name="z23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80"/>
    <w:bookmarkStart w:name="z23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81"/>
    <w:bookmarkStart w:name="z24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82"/>
    <w:bookmarkStart w:name="z24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83"/>
    <w:bookmarkStart w:name="z24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84"/>
    <w:bookmarkStart w:name="z24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85"/>
    <w:bookmarkStart w:name="z24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86"/>
    <w:bookmarkStart w:name="z24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187"/>
    <w:bookmarkStart w:name="z24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