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f602" w14:textId="e03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июня 2018 года № 160-VI. Зарегистрировано Департаментом юстиции Атырауской области 18 июня 2018 года № 4169.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Аккистауского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Тущыкудукского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Жанбайского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Камыскалинского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от 20 марта 2018 года № 149-VI "Об утверждении регламентов собраний местного сообщества на территорий сельских округов Исатайского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(А.Рахметов) районного маслихата по вопросам бюджета, финансов, экономики, развитию предпринимательства аграрии и экологии.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ХХIV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июня 2018 года № 160-VI Утвержден решением районного маслихата от 6 июня 2018 года № 160-VI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Аккистауского сельского округа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Аккистауского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Исатайского района.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Аккистауского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Аккистауского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9"/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1"/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6 июня 2018 года № 160-VI Утвержден решением районного маслихата от 6 июня 2018 года № 160-VI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Тущыкудукского сельского округа</w:t>
      </w:r>
    </w:p>
    <w:bookmarkEnd w:id="60"/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Тущыкудукского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Исатайского района.</w:t>
      </w:r>
    </w:p>
    <w:bookmarkEnd w:id="68"/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Тущыкудукского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Тущыкудукского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9"/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91"/>
    <w:bookmarkStart w:name="z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92"/>
    <w:bookmarkStart w:name="z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93"/>
    <w:bookmarkStart w:name="z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94"/>
    <w:bookmarkStart w:name="z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95"/>
    <w:bookmarkStart w:name="z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96"/>
    <w:bookmarkStart w:name="z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97"/>
    <w:bookmarkStart w:name="z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Start w:name="z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103"/>
    <w:bookmarkStart w:name="z13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6 июня 2018 года № 160-VI Утвержден решением районного маслихата от 6 июня 2018 года № 160-VI</w:t>
            </w:r>
          </w:p>
        </w:tc>
      </w:tr>
    </w:tbl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Жанбайского сельского округа</w:t>
      </w:r>
    </w:p>
    <w:bookmarkEnd w:id="108"/>
    <w:bookmarkStart w:name="z14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Жанбайского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Исатайского района.</w:t>
      </w:r>
    </w:p>
    <w:bookmarkEnd w:id="116"/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Жанбайского сельского округа (далее – сельский округ) и отчета об исполнении бюджета;</w:t>
      </w:r>
    </w:p>
    <w:bookmarkStart w:name="z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Жанбайского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3"/>
    <w:bookmarkStart w:name="z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40"/>
    <w:bookmarkStart w:name="z18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42"/>
    <w:bookmarkStart w:name="z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43"/>
    <w:bookmarkStart w:name="z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44"/>
    <w:bookmarkStart w:name="z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45"/>
    <w:bookmarkStart w:name="z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46"/>
    <w:bookmarkStart w:name="z1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47"/>
    <w:bookmarkStart w:name="z1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48"/>
    <w:bookmarkStart w:name="z1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Start w:name="z1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154"/>
    <w:bookmarkStart w:name="z2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6 июня 2018 года № 160-VI Утвержден решением районного маслихата от 6 июня 2018 года № 160-VI</w:t>
            </w:r>
          </w:p>
        </w:tc>
      </w:tr>
    </w:tbl>
    <w:bookmarkStart w:name="z21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Камыскалинского сельского округа</w:t>
      </w:r>
    </w:p>
    <w:bookmarkEnd w:id="159"/>
    <w:bookmarkStart w:name="z21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Камыскалинского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61"/>
    <w:bookmarkStart w:name="z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62"/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Исатайского района.</w:t>
      </w:r>
    </w:p>
    <w:bookmarkEnd w:id="167"/>
    <w:bookmarkStart w:name="z22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Камыскалинского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Камыскалинского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70"/>
    <w:bookmarkStart w:name="z2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71"/>
    <w:bookmarkStart w:name="z2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2"/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3"/>
    <w:bookmarkStart w:name="z1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83"/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84"/>
    <w:bookmarkStart w:name="z2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85"/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8"/>
    <w:bookmarkStart w:name="z2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9"/>
    <w:bookmarkStart w:name="z25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90"/>
    <w:bookmarkStart w:name="z2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1"/>
    <w:bookmarkStart w:name="z1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2"/>
    <w:bookmarkStart w:name="z1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3"/>
    <w:bookmarkStart w:name="z1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Start w:name="z1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95"/>
    <w:bookmarkStart w:name="z1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Исатайского районного маслихата Атырауской области от 25.10.2021 № </w:t>
      </w:r>
      <w:r>
        <w:rPr>
          <w:rFonts w:ascii="Times New Roman"/>
          <w:b w:val="false"/>
          <w:i w:val="false"/>
          <w:color w:val="000000"/>
          <w:sz w:val="28"/>
        </w:rPr>
        <w:t>78-VІI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98"/>
    <w:bookmarkStart w:name="z26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99"/>
    <w:bookmarkStart w:name="z2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200"/>
    <w:bookmarkStart w:name="z27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01"/>
    <w:bookmarkStart w:name="z2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02"/>
    <w:bookmarkStart w:name="z27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03"/>
    <w:bookmarkStart w:name="z27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