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d56a" w14:textId="e7cd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31 марта 2015 года № 88 "Об установлении дополнительного перечня лиц, относящихся к целевым группам населения по Кызылкогинскому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14 февраля 2018 года № 30. Зарегистрировано Департаментом юстиции Атырауской области 28 февраля 2018 года № 4069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31 марта 2015 года № 88 "Об установлении дополнительного перечня лиц, относящихся к целевым группам населения по Кызылкогинскому району" (зарегистрировано в Реестре государственной регистрации нормативных правовых актов № 3151, опубликовано 16 апреля 2015 года в газете "Қызылқоға").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Турдагалиева 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