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890d" w14:textId="f9d8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Кызылкогинского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10 апреля 2018 года № 66. Зарегистрировано Департаментом юстиции Атырауской области 19 апреля 2018 года № 4132. Утратило силу постановлением акимата Кызылкогинского района Атырауской области от 18 мая 2023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Кызылкогинского района Атырауской области от 18.05.2023 № </w:t>
      </w:r>
      <w:r>
        <w:rPr>
          <w:rFonts w:ascii="Times New Roman"/>
          <w:b w:val="false"/>
          <w:i w:val="false"/>
          <w:color w:val="ff0000"/>
          <w:sz w:val="28"/>
        </w:rPr>
        <w:t>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акимата Кызылкогинского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Кызылкогинского района" Жанкуатова А.Ж.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Кызылкогинского района от “10” апреля 2018 года № 66 Утверждена постановлением акимата Кызылкогинского района от “10” апреля 2018 года № 66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Кызылкогинского района"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акимата Кызылкогинского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Кызылкогинского района Атырауской области от 10.02.2022 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постановления акимата Кызылкогинского района Атырауской области от 10.02.2022 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42. Исключен постановлением акимата Кызылкогинского района Атырауской области от 10.02.2022 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акимата Кызылкогинского района</w:t>
            </w:r>
          </w:p>
        </w:tc>
      </w:tr>
    </w:tbl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_______________________________ (фамилия, инициалы) дата __________________________ подпись _______________________</w:t>
            </w:r>
          </w:p>
        </w:tc>
      </w:tr>
    </w:tbl>
    <w:bookmarkStart w:name="z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 Должность служащего: ___________________________________________________ Наименование структурного подразделения служащего: _____________________ ________________________________________________________________________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 _______________________________ (фамилия, инициалы) (фамилия, инициалы) дата ________________________ дата __________________________ подпись _____________________ подпись _______________________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акимата Кызылкогинского района</w:t>
            </w:r>
          </w:p>
        </w:tc>
      </w:tr>
    </w:tbl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 подпись ___________________</w:t>
            </w:r>
          </w:p>
        </w:tc>
      </w:tr>
    </w:tbl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 (фамилия, инициалы) (фамилия, инициалы) дата _________________________ дата _________________________ подпись ______________________ подпись ______________________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акимата Кызылкогинского района</w:t>
            </w:r>
          </w:p>
        </w:tc>
      </w:tr>
    </w:tbl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0"/>
    <w:bookmarkStart w:name="z11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 Должность оцениваемого служащего: _________________________________ Наименование структурного подразделения оцениваемого служащего: ___________________________________________________________________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 (фамилия, инициалы) (фамилия, инициалы) дата _________________________ дата __________________________ подпись ______________________ подпись _______________________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акимата Кызылкогинского района</w:t>
            </w:r>
          </w:p>
        </w:tc>
      </w:tr>
    </w:tbl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8"/>
    <w:bookmarkStart w:name="z13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акимата Кызылкогинского района</w:t>
            </w:r>
          </w:p>
        </w:tc>
      </w:tr>
    </w:tbl>
    <w:bookmarkStart w:name="z3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Уполномоченное лицо ___________________________ (фамилия, инициалы) дата ______________________ подпись ___________________</w:t>
            </w:r>
          </w:p>
        </w:tc>
      </w:tr>
    </w:tbl>
    <w:bookmarkStart w:name="z31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6"/>
    <w:bookmarkStart w:name="z3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 ____________________________________________________________________ (оцениваемый период год) Результаты оценки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 Проверено: Секретарь Комиссии: ________________________ Дата: ______________ (фамилия, инициалы, подпись) Председатель Комиссии: _____________________ Дата: ______________ (фамилия, инициалы, подпись) Член Комиссии: ____________________________ Дата: _______________ (фамилия, инициалы, подпись)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