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f727e" w14:textId="c3f72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Кызылкогинского районного маслихата от 14 декабря 2017 года № ХIХ-2 "О районном бюджете на 2018-2020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Кызылкогинского районного маслихата Атырауской области от 27 ноября 2018 года № XXVIІІ-2. Зарегистрировано Департаментом юстиции Атырауской области 4 декабря 2018 года № 4280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рассмотрев предложение акимата об уточнении районного бюджета на 2018-2020 годы, районной маслихат VI созыва на ХХVІІІ сессии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14 декабря 2017 года № ХIХ-2 "О районном бюджете на 2018-2020 годы" (зарегистрированно в реестре государственной регистрации нормативных правовых актов за № 4033, опубликованно 16 января 2018 года в эталонном контрольном банке нормативных правовых актов Республики Казахстан) следующие изменения и дополнения: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"6 122 599" заменить цифрами "6 152 268";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"1 195 946" заменить цифрами "1 186 688";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"10 809" заменить цифрами "12 803";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"26 407" заменить цифрами "29 271";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"4 889 437" заменить цифрами "4 923 506".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"6 191 257" заменить цифрами "6 220 926".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"16 281" заменить цифрами "15 177";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"29 963" заменить цифрами "28 860";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"13 682" заменить цифрами "13 683".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"-84 939" заменить цифрами "-83 835".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"84 939" заменить цифрами "83 835";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"29 963" заменить цифрами "28 860";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"13 682" заменить цифрами "13 683".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в пункте 4-1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"57 884" заменить цифрами "79 765";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"11 792" заменить цифрами "30 073";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"27 040" заменить цифрами "29 680";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"1 000" заменить цифрой "0";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"960 тысяч тенге - на текущее содержание и материально-техническое оснащение учреждений культуры."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в 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"53 171" заменить цифрами "41 771";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"12 862" заменить цифрами "11 835";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"8 829" заменить цифрами "8 282";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"240" заменить цифрой "0";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"13 767" заменить цифрами "10 754".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в пункте 8-1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"609 304" заменить цифрами "578 480".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в 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"29 963" заменить цифрами "28 860".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в 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"191 203" заменить цифрами "193 409";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"25 300" заменить цифрами "10 000";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"87 727" заменить цифрами "76 363";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"25 964" заменить цифрами "35 380";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"10 000" заменить цифрами "27 300";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"2 165 тысяч тенге - на оказание социальной помощи отдельным категориям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14 613 тысяч тенге - на капитальный ремонт админнистративного здания."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в 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"328 713" заменить цифрами "335 289";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"10 000" заменить цифрами "65 508".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приложениям 1, 2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по вопросам бюджета, финансов, экономики, развитию предпринимательства, аграрным вопросам и экологии (А. Баймуратова).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Аккайнанов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Бейскали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ХХVІІІ сессии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2018 года № ХХVІІІ-2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ХІХ сессии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2017 года № ХІХ-2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8"/>
        <w:gridCol w:w="818"/>
        <w:gridCol w:w="354"/>
        <w:gridCol w:w="554"/>
        <w:gridCol w:w="554"/>
        <w:gridCol w:w="4"/>
        <w:gridCol w:w="354"/>
        <w:gridCol w:w="378"/>
        <w:gridCol w:w="378"/>
        <w:gridCol w:w="5509"/>
        <w:gridCol w:w="257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6 152 268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1 186 688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192 873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192 873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94 549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94 549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885 885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854 380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27 973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5 091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4 006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12 803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1 752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10 003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10 003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29 271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4 166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4 166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4 923 506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4 923 506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4 923 506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6 220 926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379 033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280 378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169 048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91 037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47 938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30 073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92 111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92 111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  деятельность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97 619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47 254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13 148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16 054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18 052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23 078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23 078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26 287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26 287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2 743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2 743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2 743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3 100 273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139 522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82 623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82 623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2 706 092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2 576 396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2 409 696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166 700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129 696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129 696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254 659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254 659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26 768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129 765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5 968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342 822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41 771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41 771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41 771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279 853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278 224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183 059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 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43 574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8 663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36 251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21 198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21 198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19 408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835 988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789 108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103 006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103 006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686 102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29 174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644 132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и/или сооружение недостающих объектов инженерно-коммуникационной инфраструктуры в рамках Программы развития продуктивной занятости и массового предпринимательства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12 796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26 864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26 864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7 931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7 931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4 472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309 955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115 401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61 394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61 394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54 007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54 007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74 137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73 537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  в сфере физической культуры и спорта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12 337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 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70 309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67 309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67 309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  и информационного пространства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50 108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10 982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9 596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39 126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23 146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205 507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175 131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17 334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17 334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157 797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16 782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87 247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15 468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  хозяйства, охраны окружающей среды и земельных отношений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13 697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13 697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13 697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17 167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17 167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9 923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  в области  архитектуры и градостроительства на местном уровне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9 923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315 126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315 126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315 126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308 426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18 016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12 814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12 814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12 814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5 202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4 976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  в рамках Программы "Развитие регионов"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4 976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682 767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682 767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682 767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184196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488 106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10 401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15 177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13 683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13 683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13 683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 (тысяч тенге)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-83 835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83 835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(тысячтенге)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13 683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13 683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13 683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13 683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(тысячтенге)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ХХVІІІ сессии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2018 года № ХХVІІІ-2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ХІХ сессии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2017 года № ХІХ-2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финансирования через аппараты акимов сельских округов на 2018 год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(тысяч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1"/>
        <w:gridCol w:w="2304"/>
        <w:gridCol w:w="1478"/>
        <w:gridCol w:w="1478"/>
        <w:gridCol w:w="1478"/>
        <w:gridCol w:w="1478"/>
        <w:gridCol w:w="1478"/>
        <w:gridCol w:w="1715"/>
      </w:tblGrid>
      <w:tr>
        <w:trPr>
          <w:trHeight w:val="30" w:hRule="atLeast"/>
        </w:trPr>
        <w:tc>
          <w:tcPr>
            <w:tcW w:w="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программы</w:t>
            </w:r>
          </w:p>
        </w:tc>
        <w:tc>
          <w:tcPr>
            <w:tcW w:w="2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</w:t>
            </w:r>
          </w:p>
        </w:tc>
        <w:tc>
          <w:tcPr>
            <w:tcW w:w="1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Коздигара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Кызылкога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Жангелдин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Тайсойган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19 295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16 536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19 722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20 412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16 146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92 111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20 805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19 813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21 915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82 623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4 472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15 733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5 705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12 046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61 394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4 976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58 153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45 535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63 756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57 576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25 644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250 664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