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7c05" w14:textId="90f7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14 декабря 2017 года № ХIХ-2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25 декабря 2018 года № XXX-1. Зарегистрировано Департаментом юстиции Атырауской области 26 декабря 2018 года № 4304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2018-2020 годы, районной маслихат VI созыва на ХХХ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ХIХ-2 "О районном бюджете на 2018-2020 годы" (зарегистрированно в реестре государственной регистрации нормативных правовых актов за № 4033, опубликованно 16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"6 152 268" заменить цифрами "6 087 895";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"1 186 688" заменить цифрами "1 165 092";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"12 803" заменить цифрами "12 778";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"4 923 506" заменить цифрами "4 880 754".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"6 220 926" заменить цифрами "6 156 553".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"41 771" заменить цифрами "40 963";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"9 544" заменить цифрами "2 951";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"116 984" заменить цифрами "92 636".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"76 363" заменить цифрами "76 123";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"335 289" заменить цифрами "329 220";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"28 694" заменить цифрами "24 000".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№ХХХ-1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№ХІХ-2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18"/>
        <w:gridCol w:w="354"/>
        <w:gridCol w:w="554"/>
        <w:gridCol w:w="554"/>
        <w:gridCol w:w="4"/>
        <w:gridCol w:w="354"/>
        <w:gridCol w:w="378"/>
        <w:gridCol w:w="378"/>
        <w:gridCol w:w="5509"/>
        <w:gridCol w:w="257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6 087 895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1 165 092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4 880 754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4 880 754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6 156 553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3 059 383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2 672 831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2 543 135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681 408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-83 835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№ХХХ-1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№ХІХ-2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2018 год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304"/>
        <w:gridCol w:w="1478"/>
        <w:gridCol w:w="1478"/>
        <w:gridCol w:w="1478"/>
        <w:gridCol w:w="1478"/>
        <w:gridCol w:w="1478"/>
        <w:gridCol w:w="1715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