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093d" w14:textId="4790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Куздыгаринского сельского округа Кызылкогинского района Атырауской области от 27 июля 2018 года № 08. Зарегистрировано Департаментом юстиции Атырауской области 1 августа 2018 года № 4213. Утратило силу решением акима Куздыгаринского сельского округа Кызылкогинского района Атырауской области от 27 декабря 2019 года № 21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Куздыгаринского сельского округа Кызылкогинского района Атырауской области от 27.12.2019 № </w:t>
      </w:r>
      <w:r>
        <w:rPr>
          <w:rFonts w:ascii="Times New Roman"/>
          <w:b w:val="false"/>
          <w:i w:val="false"/>
          <w:color w:val="ff0000"/>
          <w:sz w:val="28"/>
        </w:rPr>
        <w:t>21</w:t>
      </w:r>
      <w:r>
        <w:rPr>
          <w:rFonts w:ascii="Times New Roman"/>
          <w:b w:val="false"/>
          <w:i w:val="false"/>
          <w:color w:val="ff0000"/>
          <w:sz w:val="28"/>
        </w:rPr>
        <w:t>(вводится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29 июня 2018 года № 151, аким Куздыгаринского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среди мелкого рогатого скота на территории Куздыгаринского сельского округа в селе Коныстану установить ограничительные мероприятия.</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Кабесов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"27" июля 2018 года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"Кзылкугинское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"27" июля 2018 года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 Аймуратова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