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059c" w14:textId="de00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11 сентября 2018 года № 93. Зарегистрировано Департаментом юстиции Атырауской области 1 октября 2018 года № 4246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заключением Атырауской областной ономастической комиссии от 14 августа 2018 года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расположенной в селе Миялы Мұрат Мөңкеұлы.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оставить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Кабилкайров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