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3b44" w14:textId="cc93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163-VІ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сентября 2018 года № 207-VI. Зарегистрировано Департаментом юстиции Атырауской области 19 сентября 2018 года № 4238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Индерский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163-VІ "О районном бюджете на 2018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2020 годы" (зарегистрировано в реестре государственной регистрации нормативных правовых актов за № 4029, опубликовано 12 января 2018 года в эталонном контрольном банке нормативных правовых актов Республики Казахстан)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"5 920 928" заменить цифрами "5 973 601";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"5 116 731" заменить цифрами "5 169 404";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"5 954 922" заменить цифрами "6 007 595";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"187 052" заменить цифрами "156 471";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"55 536" заменить цифрами "63 214";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"154 689" заменить цифрами "201 142";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"538 953" заменить цифрами "438 259";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"35 661" заменить цифрами "38 295";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"7 226" заменить цифрами "17 062";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"2 127" заменить цифрами "17 127".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ХХVІ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207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очередной ХХVІ сессии районного маслихата от 13 cентября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внеочередной ХХ сессии районного маслихата от 14 декабря 2017 года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5 973 601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5 169 404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5 169 404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9"/>
        <w:gridCol w:w="1129"/>
        <w:gridCol w:w="5590"/>
        <w:gridCol w:w="2614"/>
        <w:gridCol w:w="118"/>
        <w:gridCol w:w="118"/>
        <w:gridCol w:w="118"/>
        <w:gridCol w:w="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6 007 595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7 423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2 866 578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2 421 919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2 330 649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2 174 337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  <w:bookmarkEnd w:id="20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82 937 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     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69"/>
        <w:gridCol w:w="1170"/>
        <w:gridCol w:w="4704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