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11c7" w14:textId="5871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163-VІ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27 ноября 2018 года № 226-VI. Зарегистрировано Департаментом юстиции Атырауской области 29 ноября 2018 года № 4274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163-VІ "О районном бюджете на 2018-2020 годы" (зарегистрировано в реестре государственной регистрации нормативных правовых актов за № 4029,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"5 973 601" заменить цифрами "6 070 645";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"776 378" заменить цифрами "815 308";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"22 819" заменить цифрами "26 867";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"5 000" заменить цифрами "7 550";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"5 169 404" заменить цифрами "5 220 920";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"6 007 595" заменить цифрами "6 100 474";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"130 156" заменить цифрами "90 156";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"9 543" заменить цифрами "8 528";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"12 154" заменить цифрами "10 551";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"14 000" заменить цифрами "2 800";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"1 726" заменить цифрами "120 968";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"25 253" заменить цифрами "31 424";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"156 471" заменить цифрами "138 869";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"438 259" заменить цифрами "538 661";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"16 166";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"201 142" заменить цифрами "198 113";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"38 295" заменить цифрами "36 579";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"2 688";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"7 314" заменить цифрами "7 066";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"17 062" заменить цифрами "15 963";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"3 312" заменить цифрами "1 111";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"42 639" заменить цифрами "42 614";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"17 127" заменить цифрами "35 268".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Дилмукашева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226-VІ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ХХVІІІ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163-VІ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ХХ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2017 года 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6 070 645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24 867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5 220 920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37 657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2 171 192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  <w:bookmarkEnd w:id="35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82"/>
        <w:gridCol w:w="1282"/>
        <w:gridCol w:w="3971"/>
        <w:gridCol w:w="4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