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dd49" w14:textId="e18d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2017 года №169-VІ "О бюджетах сельских округов и поселка Индербор Индерского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5 декабря 2018 года № 230-VI. Зарегистрировано Департаментом юстиции Атырауской области 6 декабря 2018 года № 4282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сельских округов и поселка Индербор на 2018-2020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25 декабря 2017 года № 169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VІ "О бюджетах сельских округов и поселка Индербор Индерского района на 2018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2020 годы" (зарегистрировано в реестре государственной регистрации нормативных правовых актов за № 4044, опубликовано 19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"8 700" заменить цифрами "4 500";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"76 339" заменить цифрами "80 539";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"70 065" заменить цифрами "74 265";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"62 490" заменить цифрами "62 702";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"3 815" заменить цифрами "4 815";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"54 520" заменить цифрами "53 732";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"62 490" заменить цифрами "62 702";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"47 997" заменить цифрами "49 209";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"57 653" заменить цифрами "57 893";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"6 306" заменить цифрами "6 006";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"48 108" заменить цифрами "48 648";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"57 653" заменить цифрами "57 893";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"44 225" заменить цифрами "46 765";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"8 299" заменить цифрами "5 739";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"84 052" заменить цифрами "86 612";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"79 479" заменить цифрами "82 039";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"144 339" заменить цифрами "141 839";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"4 756" заменить цифрами "6 756";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"124 625" заменить цифрами "120 125";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"144 339" заменить цифрами "141 839";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"98 113" заменить цифрами "91 613";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"592 242" заменить цифрами "638 234";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"51 740" заменить цифрами "47 740";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"498 033" заменить цифрами "548 025";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"592 242" заменить цифрами "638 234";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"321 990" заменить цифрами "362 460";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"223 808" заменить цифрами "231 330";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"176 043" заменить цифрами "185 565";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"26 512" заменить цифрами "28 512";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"6 523" заменить цифрами "4 523";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"3 883" заменить цифрами "1 883".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169-VІ внеочередной ХХІ сессии районного маслихата от 25 декабря 2017 года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Жарсуатского сельского округа Индерского района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169-VІ внеочередной ХХІ сессии районного маслихата от 25 декабря 2017 года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Орликовского сельского округа Индерского района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169-VІ внеочередной ХХІ сессии районного маслихата от 25 декабря 2017 года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Коктогайского сельского округа Индерского района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"/>
        <w:gridCol w:w="636"/>
        <w:gridCol w:w="1342"/>
        <w:gridCol w:w="1342"/>
        <w:gridCol w:w="5767"/>
        <w:gridCol w:w="22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169-VІ внеочередной ХХІ сессии районного маслихата от 25 декабря 2017 года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Елтайского сельского округа Индерского района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169-VІ внеочередной ХХІ сессии районного маслихата от 25 декабря 2017 года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Есболского сельского округа Индерского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25 780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230-VI ХХІХ сессии районного маслихата от 5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169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внеочередной ХХІ сессии районного маслихата от 25 декабря 2017 года</w:t>
            </w:r>
          </w:p>
        </w:tc>
      </w:tr>
    </w:tbl>
    <w:bookmarkStart w:name="z7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Индербор Индерского района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5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2"/>
        <w:gridCol w:w="1452"/>
        <w:gridCol w:w="1452"/>
        <w:gridCol w:w="4635"/>
        <w:gridCol w:w="18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