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6a7d" w14:textId="2e8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Есболского сельского округа Индерского района Атырауской области от 19 декабря 2018 года № 120. Зарегистрировано Департаментом юстиции Атырауской области 26 декабря 2018 года № 4305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11 мая 2018 года аким Есболского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Есбол Есболского сельского округа Индерского района переименовать следующие составные части: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И.Тайманов – найменованием "Достық";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Маринка – найменованием "Ақжар";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Меңдібай – найменованием "Бейбітшілік".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