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26fa" w14:textId="1382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Жарсуатского сельского округа Индерского района Атырауской области от 13 сентября 2018 года № 26. Зарегистрировано Департаментом юстиции Атырауской области 4 октября 2018 года № 4252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Атырауской области от 30 марта 2018 года, аким Жарсуатского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следующие наименования некоторым улицам села Жарсуат, Қызылжар, Ақтан, Кетебай, Бұхар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Қапашев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Жарсуатского сельского округа от "13" сентября 2018 года № 26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селе Жарсуат: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– наименование "Астана";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– имя "Қалу Қалбағаев";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– имя "Мағзом Жаналисов";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– имя "Құрманғазы";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– имя "Салих Ділмұхашев";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– наименование "Шағала";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– имя "Махамбет";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8 – имя "Абай";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9 – имя "Мұрат Мөңкеұлы";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10 - имя "Мақпал Мусина";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11 – наименование "Наурыз";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12 – наименование "Тәуелсіздік";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13 – имя "Жәрдем Қазиев";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14 – имя "Борис Жанғалиев";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15 – имя "Меңдіғали Дәуіталиев";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16 – имя "Қуан Жәңгіров".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селе Қызылжар: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"Қызылжар".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селе Ақтан: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"Ақтан".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селе Кетебай: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"Кетебай".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селе Бұхар: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"Бұхар".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