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6af3" w14:textId="1ef6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 апреля 2018 года № 52. Зарегистрировано Департаментом юстиции Атырауской области 19 апреля 2018 года № 4127. Утратило силу постановлением акимата Макатского района Атырауской области от 18 мая 2023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18.05.2023 № </w:t>
      </w:r>
      <w:r>
        <w:rPr>
          <w:rFonts w:ascii="Times New Roman"/>
          <w:b w:val="false"/>
          <w:i w:val="false"/>
          <w:color w:val="ff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апреля 2017 года № 63 "Об утверждении Методики оценки деятельности административных государственных служащих корпуса "Б" акимата Макатского района" (зарегистрированное в реестре государственной регистрации нормативных правовых актов № 3835, опубликованное 4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"Аппарат акима Макатского района" (Ж.М. Есенгалиев).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"02" апреля 2018 года № 52 Утверждена постановлением акимата Макатского района от "02" апреля 2018 года № 52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Макатского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Макатского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3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8"/>
    <w:bookmarkStart w:name="z3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акимата Макатского района Атырауской области от 04.02.2022 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3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постановления акимата Макатского района Атырауской области от 04.02.2022 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Макатского района Атырауской области от 04.02.2022 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 Должность служащего: __________________________________________________ Наименование структурного подразделения служащего: ____________________ 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_______________________________ (фамилия, инициалы) дата __________________________ подпись _______________________</w:t>
            </w:r>
          </w:p>
        </w:tc>
      </w:tr>
    </w:tbl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 (неудовлетворительно, удовлетворительно, эффективно)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входит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 дата ___________________________ подпись ____________________ подпись ________________________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3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_______________________________ (фамилия, инициалы) дата __________________________ подпись _______________________</w:t>
            </w:r>
          </w:p>
        </w:tc>
      </w:tr>
    </w:tbl>
    <w:bookmarkStart w:name="z35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4"/>
    <w:bookmarkStart w:name="z3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 Результаты оценки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______________ (фамилия, инициалы, подпись) Председатель Комиссии: _____________________ Дата: ______________ (фамилия, инициалы, подпись) Член Комиссии: ____________________________ Дата: _______________ (фамилия, инициалы, подпись)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