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4570" w14:textId="06b4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Макатского района от 17 октября 2016 года № 173 "О приватизации имущества коммунальной собственности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3 апреля 2018 года № 54. Зарегистрировано Департаментом юстиции Атырауской области 19 апреля 2018 года № 4128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17 октября 2016 года № 173 "О приватизации имущества коммунальной собственности Макатского района" (зарегистрированное в реестре государственной регистрации нормативных правовых актов № 3662, опубликованное 10 ноября 2016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"Аппарат акима Макатского района" (Ж.М. Есенгалиев).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