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246a" w14:textId="1f72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Доссор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22 мая 2018 года № 182-VI. Зарегистрировано Департаментом юстиции Атырауской области 13 июня 2018 года № 4165. Утратило силу решением Макатского районного маслихата Атырауской области от 8 сентября 2023 года № 44-VIII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08.09.2023 № </w:t>
      </w:r>
      <w:r>
        <w:rPr>
          <w:rFonts w:ascii="Times New Roman"/>
          <w:b w:val="false"/>
          <w:i w:val="false"/>
          <w:color w:val="ff0000"/>
          <w:sz w:val="28"/>
        </w:rPr>
        <w:t>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статьи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местного сообщества поселка Доссор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ХХVІІ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2018 года № 182-VI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2018 года № 182-VI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Доссор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в редакции решения Макатского районного маслихата Атырауской области от 21.10.2021 № 56-VІI (вводится в действие по истечении десяти календарных дней после дня его первого официального опубликования).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Аппарат акима поселка Доссор собрания местного сообщества (далее –Регламент)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Закон).</w:t>
      </w:r>
    </w:p>
    <w:bookmarkEnd w:id="5"/>
    <w:bookmarkStart w:name="z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8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поселка,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Макатского района.</w:t>
      </w:r>
    </w:p>
    <w:bookmarkEnd w:id="12"/>
    <w:bookmarkStart w:name="z9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3"/>
    <w:bookmarkStart w:name="z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государственное учереждение "Аппарат акима поселка Доссор" (далее – аппарат акима) и отчета об исполнении бюджета;</w:t>
      </w:r>
    </w:p>
    <w:bookmarkEnd w:id="16"/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(коммунальной собственностью местного самоуправления);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20"/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кандидатур, на должность акима поселка для дальнейшего внесения в маслихат района для проведения выборов акима поселка;</w:t>
      </w:r>
    </w:p>
    <w:bookmarkEnd w:id="22"/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1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соответствующей территории.</w:t>
      </w:r>
    </w:p>
    <w:bookmarkEnd w:id="35"/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(города областного значения), представители аппарата акима района (города областного значения),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1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1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1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1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12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6"/>
    <w:bookmarkStart w:name="z1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1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1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поселка.</w:t>
      </w:r>
    </w:p>
    <w:bookmarkEnd w:id="55"/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на собрании, рассматриваются акимом поселка в срок пять рабочих дней.</w:t>
      </w:r>
    </w:p>
    <w:bookmarkEnd w:id="56"/>
    <w:bookmarkStart w:name="z1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района.</w:t>
      </w:r>
    </w:p>
    <w:bookmarkEnd w:id="58"/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59"/>
    <w:bookmarkStart w:name="z1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поселка.</w:t>
      </w:r>
    </w:p>
    <w:bookmarkEnd w:id="60"/>
    <w:bookmarkStart w:name="z1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61"/>
    <w:bookmarkStart w:name="z13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2"/>
    <w:bookmarkStart w:name="z1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1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1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