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cc8" w14:textId="5b2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20 марта 2018 года № 279-VI. Зарегистрировано Департаментом юстиции Атырауской области 4 апреля 2018 года № 4090. Утратило силу решением Курмангазинского районного маслихата Атырауской области от 25 августа 2020 года № 532-VI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25.08.2020 № </w:t>
      </w:r>
      <w:r>
        <w:rPr>
          <w:rFonts w:ascii="Times New Roman"/>
          <w:b w:val="false"/>
          <w:i w:val="false"/>
          <w:color w:val="ff0000"/>
          <w:sz w:val="28"/>
        </w:rPr>
        <w:t>532-VI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Р.Султанияев) районного маслихата по вопросам экономики, налоговой и бюджетной политики.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ХХVІ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