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f080" w14:textId="496f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2017 года № 244-VІ "Об утверждении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20 марта 2018 года № 277-VI. Зарегистрировано Департаментом юстиции Атырауской области 13 апреля 2018 года № 4118. Утратило силу решением Курмангазинского районного маслихата Атырауской области от 4 июля 2019 года № 426-VI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от 13 марта 2018 года №8-01-01/630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244-VІ "Об утверждении районного бюджета на 2018-2020 годы" (зарегистрировано в реестре государственной регистрации нормативных правовых актов за № 4030, опубликовано 11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"7 645 206" заменить цифрами "11 371 434";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"1 711 756" заменить цифрами "2 476 753";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"10 801" заменить цифрами "10 815";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"5 908 449" заменить цифрами "8 869 666";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"7 645 206" заменить цифрами "11 496 716";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"-6 506" заменить цифрами "-131 788";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"6 506" заменить цифрами "131 788";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"125 282";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пунктом 6-1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Установить на 2018 год объемы трансфертов, передаваемых из районного бюджета в бюджеты сельских округов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28 125 тысяч тенге на текущее содержание и материально-техническое оснащение учреждений культуры;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29 526 тысяч тенге на проведение работ по подготовке к зимнему периоду;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67 578 тысяч тенге на документацию и текущие расходы на содержание сельких округов".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"198 661" заменить цифрами "433 621";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"68 644" заменить цифрами "209 233";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"11 102" заменить цифрами "111 857";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"600 000";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"357 761 тысяч тенге на ремонт объектов сельских населенных пунктов в рамках Программы развития продуктивной занятости и массового предпринимательства;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37 399 тысяч тенге на текущее содержание и материально-техническое оснащение учреждений культуры;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53 620 тысяч тенге на оказание социальной помощи отдельным категориям граждан;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126 344 тысяч тенге на проведение работ по подготовке к зимнему периоду".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"90 773" заменить цифрами "135 581";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"84 394";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"5 637" заменить цифрами "9 617";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"4 258" заменить цифрами "4 607";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"12 500" заменить цифрами "16 331";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"23 044" заменить цифрами "70 847";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"227 822" заменить цифрами "1 482 246".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№277-VI 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№244-VI от 14 декабря 2017 года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11 371 434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8 869 666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8869666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8 869 666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І.Расходы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11 496 716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6 010 596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4 035 155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№277-VІ 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№244-VІ от 14 декабря 2017 года</w:t>
            </w:r>
          </w:p>
        </w:tc>
      </w:tr>
    </w:tbl>
    <w:bookmarkStart w:name="z30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через аппараты акимов сельских округов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835"/>
        <w:gridCol w:w="1673"/>
        <w:gridCol w:w="1674"/>
        <w:gridCol w:w="1674"/>
        <w:gridCol w:w="1674"/>
        <w:gridCol w:w="16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1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1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11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12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1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1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15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1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3774"/>
        <w:gridCol w:w="2227"/>
        <w:gridCol w:w="2228"/>
        <w:gridCol w:w="26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Итого, тысяч тенге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19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132933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20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21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22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23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24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25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№277-VІ 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№244-VІ от 14 декабря 2017 года</w:t>
            </w:r>
          </w:p>
        </w:tc>
      </w:tr>
    </w:tbl>
    <w:bookmarkStart w:name="z3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2018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2128"/>
        <w:gridCol w:w="1755"/>
        <w:gridCol w:w="1756"/>
        <w:gridCol w:w="1391"/>
        <w:gridCol w:w="1392"/>
        <w:gridCol w:w="13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  <w:bookmarkEnd w:id="1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поспуплений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128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129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130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131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132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bookmarkStart w:name="z3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4"/>
        <w:gridCol w:w="2554"/>
        <w:gridCol w:w="2107"/>
        <w:gridCol w:w="2107"/>
        <w:gridCol w:w="25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(тысяч тенге)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  <w:bookmarkEnd w:id="13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  <w:bookmarkEnd w:id="13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  <w:bookmarkEnd w:id="13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  <w:bookmarkEnd w:id="13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  <w:bookmarkEnd w:id="139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