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2622" w14:textId="f352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от 24 августа 2016 года № 36 "Об образовании избирательных участков на территории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Курмангазинского района Атырауской области от 6 июня 2018 года № 20. Зарегистрировано Департаментом юстиции Атырауской области 21 июня 2018 года № 4177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24 августа 2016 года № 36 "Об образовании избирательных участков на территории Курмангазинского района" (зарегистрированное в реестре государственной регистрации нормативных правовых актов № 3614, опубликованное 13 октября 2016 года в газете "Серпер").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акима Курмангазинского района" (Калиев 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