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711" w14:textId="6467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24 ноября 2017 года № 516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октября 2018 года № 308. Зарегистрировано Департаментом юстиции Атырауской области 10 октября 2018 года № 4259. Утратило силу постановлением акимата Курмангазинского района Атырауской области от 9 декабря 2020 года № 354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приложение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ноября 2017 года № 516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Курмангазинского района" (зарегистрированное в реестре государственной регистрации нормативных правовых актов за № 4008, опубликованное 26 декабря 2017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"Ганюшкино" заменить словом "Құрманғазы";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"Дашино" заменить словом "Хиуаз".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