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ed0d" w14:textId="a69e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сельского округа Құрманғазы Курмангазинского района Атырауской области от 25 сентября 2018 года № 207. Зарегистрировано Департаментом юстиции Атырауской области 28 сентября 2018 года № 4245. Утратило силу решением акима сельского округа Курмангазы Курмангазинского района Атырауской области от 18 февраля 2019 года № 43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сельского округа Курмангазы Курмангазинского района Атырауской области от 18 февраля 2019 года № </w:t>
      </w:r>
      <w:r>
        <w:rPr>
          <w:rFonts w:ascii="Times New Roman"/>
          <w:b w:val="false"/>
          <w:i w:val="false"/>
          <w:color w:val="ff0000"/>
          <w:sz w:val="28"/>
        </w:rPr>
        <w:t>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w:t>
      </w:r>
      <w:r>
        <w:rPr>
          <w:rFonts w:ascii="Times New Roman"/>
          <w:b w:val="false"/>
          <w:i w:val="false"/>
          <w:color w:val="000000"/>
          <w:sz w:val="28"/>
        </w:rPr>
        <w:t>пунктом 8</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самоуправления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"Курмангазинская районная териториториальная инспекция Комитета ветеринарного контроля и надзора Министерства сельского хозяйства Республики Казахстан от 13 июня 2018 года № 12-11/104, аким сельского округа Курмангазы РЕШИЛ:</w:t>
      </w:r>
    </w:p>
    <w:bookmarkEnd w:id="0"/>
    <w:bookmarkStart w:name="z5" w:id="1"/>
    <w:p>
      <w:pPr>
        <w:spacing w:after="0"/>
        <w:ind w:left="0"/>
        <w:jc w:val="both"/>
      </w:pPr>
      <w:r>
        <w:rPr>
          <w:rFonts w:ascii="Times New Roman"/>
          <w:b w:val="false"/>
          <w:i w:val="false"/>
          <w:color w:val="000000"/>
          <w:sz w:val="28"/>
        </w:rPr>
        <w:t>
      1. В связи с возникновением болезни бруцеллез установить ограничительные мероприятии на территории нахождения крестьянского хозяйства "Жумабек".</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"Курмангазинская центральная районная больница" Управления здравоохранения Атырауской области (по согласованию), Республиканскому государственному учреждению "Курмангазинское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сельского округа Курмангазы от 5 июля 2018 года № 140 "Об установлении ограничительных мероприятий" (зарегистрировано в Реестре государственной регистрации нормативных правовых актов за № 4207, опубликовано 2 августа в эталонном контрольном банке нормативно правовых актов Республики Казахстан от 2 августа 2018 года) признать утратившим силу.</w:t>
      </w:r>
    </w:p>
    <w:bookmarkEnd w:id="3"/>
    <w:bookmarkStart w:name="z8" w:id="4"/>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4"/>
    <w:bookmarkStart w:name="z9" w:id="5"/>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округа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Мұғалім</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br/>
            </w:r>
            <w:r>
              <w:rPr>
                <w:rFonts w:ascii="Times New Roman"/>
                <w:b w:val="false"/>
                <w:i/>
                <w:color w:val="000000"/>
                <w:sz w:val="20"/>
              </w:rPr>
              <w:t>Директор коммунального государственного</w:t>
            </w:r>
            <w:r>
              <w:br/>
            </w:r>
            <w:r>
              <w:rPr>
                <w:rFonts w:ascii="Times New Roman"/>
                <w:b w:val="false"/>
                <w:i/>
                <w:color w:val="000000"/>
                <w:sz w:val="20"/>
              </w:rPr>
              <w:t>предприятия на праве хозяйственного ведения</w:t>
            </w:r>
            <w:r>
              <w:br/>
            </w:r>
            <w:r>
              <w:rPr>
                <w:rFonts w:ascii="Times New Roman"/>
                <w:b w:val="false"/>
                <w:i/>
                <w:color w:val="000000"/>
                <w:sz w:val="20"/>
              </w:rPr>
              <w:t>"Курмангазинская центральная районная</w:t>
            </w:r>
            <w:r>
              <w:br/>
            </w:r>
            <w:r>
              <w:rPr>
                <w:rFonts w:ascii="Times New Roman"/>
                <w:b w:val="false"/>
                <w:i/>
                <w:color w:val="000000"/>
                <w:sz w:val="20"/>
              </w:rPr>
              <w:t>больница" Управления здравоохранения</w:t>
            </w:r>
            <w:r>
              <w:br/>
            </w:r>
            <w:r>
              <w:rPr>
                <w:rFonts w:ascii="Times New Roman"/>
                <w:b w:val="false"/>
                <w:i/>
                <w:color w:val="000000"/>
                <w:sz w:val="20"/>
              </w:rPr>
              <w:t>Атырауской области</w:t>
            </w:r>
            <w:r>
              <w:br/>
            </w:r>
            <w:r>
              <w:rPr>
                <w:rFonts w:ascii="Times New Roman"/>
                <w:b w:val="false"/>
                <w:i/>
                <w:color w:val="000000"/>
                <w:sz w:val="20"/>
              </w:rPr>
              <w:t>"25" сентябрь 2018 год</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Мутиева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"Курмангазинское районное Управление</w:t>
            </w:r>
            <w:r>
              <w:br/>
            </w:r>
            <w:r>
              <w:rPr>
                <w:rFonts w:ascii="Times New Roman"/>
                <w:b w:val="false"/>
                <w:i/>
                <w:color w:val="000000"/>
                <w:sz w:val="20"/>
              </w:rPr>
              <w:t>охраны общественного здоровья</w:t>
            </w:r>
            <w:r>
              <w:br/>
            </w:r>
            <w:r>
              <w:rPr>
                <w:rFonts w:ascii="Times New Roman"/>
                <w:b w:val="false"/>
                <w:i/>
                <w:color w:val="000000"/>
                <w:sz w:val="20"/>
              </w:rPr>
              <w:t>Департамента охраны общественного</w:t>
            </w:r>
            <w:r>
              <w:br/>
            </w:r>
            <w:r>
              <w:rPr>
                <w:rFonts w:ascii="Times New Roman"/>
                <w:b w:val="false"/>
                <w:i/>
                <w:color w:val="000000"/>
                <w:sz w:val="20"/>
              </w:rPr>
              <w:t>здоровья Атырауской области Комитета</w:t>
            </w:r>
            <w:r>
              <w:br/>
            </w:r>
            <w:r>
              <w:rPr>
                <w:rFonts w:ascii="Times New Roman"/>
                <w:b w:val="false"/>
                <w:i/>
                <w:color w:val="000000"/>
                <w:sz w:val="20"/>
              </w:rPr>
              <w:t>охраны общественного здоровья Министерства</w:t>
            </w:r>
            <w:r>
              <w:br/>
            </w:r>
            <w:r>
              <w:rPr>
                <w:rFonts w:ascii="Times New Roman"/>
                <w:b w:val="false"/>
                <w:i/>
                <w:color w:val="000000"/>
                <w:sz w:val="20"/>
              </w:rPr>
              <w:t>здравоохранения Республики Казахстан"</w:t>
            </w:r>
            <w:r>
              <w:br/>
            </w:r>
            <w:r>
              <w:rPr>
                <w:rFonts w:ascii="Times New Roman"/>
                <w:b w:val="false"/>
                <w:i/>
                <w:color w:val="000000"/>
                <w:sz w:val="20"/>
              </w:rPr>
              <w:t>"25" сентябрь 2018 год</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