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e662" w14:textId="898e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Туркестанской области,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октября 2018 года № 285. Зарегистрировано Департаментом юстиции Туркестанской области 23 октября 2018 года № 1 қбпү. Утратило силу постановлением акимата Туркестанской области от 12 февраля 2019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12.02.2019 № 24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876 "Об утверждении перечня объектов Республики Казахстан, уязвимых в террористическом отношении",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Туркестанской области, уязвимых в террористическом отношении (для служебного пользования).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Нукенова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