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c6a2" w14:textId="14fc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января 2018 года № 22. Зарегистрировано Департаментом юстиции Южно-Казахстанской области 26 января 2018 года № 4423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20 марта 2015 года № 78 "О выплате ежемесячного денежного содержания спортсменам Южно-Казахстанской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3150, опубликовано 30 апреля 2015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Джамалова Б.С.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января 2018 года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зимние); Паралимпийские игры (летние, зимние); Сурдлимпийские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взрослых):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взрослых): по неолимпийским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 Азиатские игры (летние, зимние); Всемирная Универсиада 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зимние); Чемпионат Азии (среди взрослых): по олимпийским видам спорта; Чемпионат мира (среди молодежи):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взрослых): по неолимпийским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юношей): по олимпийским видам спорта; Чемпионат Азии (среди молодежи):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взрослых): по олимпийским видам спорта; Спартакиада Республики Казахстан 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взрослых): по неолимпийским видам спорта;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спортивные игры Республики Казахстан (летние, зимние); Чемпионат Республики Казахстан (среди молодежи):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молодежи): по неолимпийским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юношей):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юношей): по неолимпийским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