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e160" w14:textId="53fe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Южно-Казахстанской области от 17 сентября 2015 года № 273 "Об утверждении регламента государственных услуг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февраля 2018 года № 40. Зарегистрировано Департаментом юстиции Южно-Казахстанской области 12 февраля 2018 года № 4451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273 "Об утверждении регламента государственнных услуг "Учет иностранных периодических печатных изданий, распространяемых на территории области, города республиканского значения, столицы" (зарегистрировано в Реестре государственной регистрации нормативных правовых актов за № 3373, опубликовано 31 октября 2015 года в газете "Южный Казахстан").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