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e005" w14:textId="aafe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удоберений,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февраля 2018 года № 42. Зарегистрировано Департаментом юстиции Южно-Казахстанской области 20 февраля 2018 года № 4457. Утратило силу постановлением акимата Туркестанской области от 19 февраля 2019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19.02.2019 № 29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25 августа 2017 года № 355 "О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органических)", зарегистрированного в Реестре государственной регистрации нормативных правовых актов за № 15911,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10 мая 2017 года № 123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№ 4100, опубликовано 19 мая 2017 года в газете "Южный Казахстан" и в Эталонном контрольном банке нормативных правовых актов Республики Казахстан в электронном виде 24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Усербаева А.Ш.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93"/>
        <w:gridCol w:w="8416"/>
        <w:gridCol w:w="241"/>
        <w:gridCol w:w="84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28-34, K2O-0,052, SO3-0,046,Fe-0,04 (EDTA)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Суперфосфатпростой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"Супрефос-NР"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Ca-02, Mg-0,2, SO3-02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удобрение (тукосмеси NPK)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P 14 K 14 Ca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 S 2 Ca 1 Mg 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 S 1,7 Ca 0,5 Mg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- 6,0; Р2О5-11,0; SO3-15.0;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 Liva Calcinit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(N-18, NH4-3,3, NO3-4,9, Nкарб- 9,8, P2O5-18, K2O-18, MgO-3, SO3-5, B-0,025, Cu-0,01, Fe- 0,07, Mn-0,04, Zn-0,025, Mo 0,004)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(N12, NH4 1,9, NO3 10,1, P2O5 12, K2O 36, MgO1, SO32,5, B 0,025, Cu 0,01, Fe 0,07, Mn 0,04, Zn0,025, Mo 0,004)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N13, NH4 8,6, NO3 4,4, P2O5 40, K2O 13, B 0,025, Cu 0,01, Fe 0,07, Mn 0,04, Zn0,025, Mo 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 "Хелат железа" DTPA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"Хелат железа" EDDHA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Fe-13"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"Хелат цинка" EDTA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Zn-15"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"Хелат марганца" EDTA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Cu15"хелат меди" EDTA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Ca10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(KristaMgS)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- 46,0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Terra-Sorbfoliar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Нутримикс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S -15,0, Сu – 3,0, Mn-4,0, Mo-0,04, Zn-3,0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Нутрибор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В-8,0, N-6,0, MgО -5,0, S -15,0, Сu – 3,0, Mn-1,0, 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Нутрисид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–7,0, Mn-50, Zn-17, N-30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Изи Старт ТЕ-Макс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Р-48, Zn-1, Fe-0,6,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N-3,5,Р2О5 – 2, K2O-2,0, MgO-1,5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зерновой (FertigrainCereal)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N-4,Р2О5 – 3, K2O-2,0, MgO-1,5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масличный (FertigrainOilseed)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Mn-0,5,B-0,1, Fe-0,1, Cu-0,1, Mo-0,02, Co-0,01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K2O-1,0, Fe-0,5,Mn-0,3, Zn-0,15, Cu-0,04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Вигор (TecaminVigor)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K)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 - 0,6, нитратный - 0,7, органический P2O5 - 1,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Келик-К-SI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жемчуг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6:14:35+2MgO+MЭ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N6:P14:K35+2MgO+MЭ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12:8:31+2MgO+MЭ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N12:P8:K31+2MgO+MЭ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13:40:13+MЭ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N13:P40:K13+MЭ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15:15:30+1,5 MgO+MЭ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N15:P15:K30+1,5MgO+MЭ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18:18:18+3MgO+MЭ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N:18:Р18:К18+3MgO+MЭ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20:20:20+MЭ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N:20:P20:K20+K2O+MЭ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 водный (магниевая селитра)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MgO-15,7, N-10,9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MgO-16,6%; S-13,2%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Грогрин микро Феррал 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 -EDDHA)-6%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Грогрин микро Fe D-11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 -EDDHA)-11%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экстракт водорослей - 2,9, свободные аминокислоты - 2,4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 вещество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 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Агрохимикат"Нутривант Плюс" (виноград)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"Нутривант Плюс" (зерновой)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(картофельный + фертивант)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"Нутривант Плюс" (масличный)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Плюс"(пивоваренный ячмень)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"Нутривант Плюс" (рис + фертивант)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(сахарная свекла)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"Нутривант Плюс" (Универсальный)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 общий гуминовый экстракт - 21,6, органическое 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Са+ В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B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Cu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 Plus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 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 - 7,9 общий гуминовый экстракт - 29,3 органическое вещество - 76,7, органический углерод - 40,6,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 - 29, общий гуминовый экстракт - 15, органическое 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N-8%, CaO-9%, Mg-5%, Mo-0,07%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P2O5-30%, Zn-5%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N-5,1%, аммиачный азот N - 1,8%, мочевина - 20,1%, P2O5-9%, K2O-18%, Mn-0,1%, Zn-0,1%, B-0,05%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 P2O5-6, K2O-21, MgO- 2%, Cu-0,08%, Fe-0,2%, Mn-0,1%,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total-20; P2O5-30; K2O-15; B-0,01; Cu-0,01; Fe-0,02; Mn-0,01; Mo-0,005;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15.30.15+2 MgO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total-15;P2O5-20; K2O-20; B-0,01; Cu-0,01; Fe-0,02; Mn-0,01; Mo-0,005;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total-13; P2O5-40; K2O-13; B-0,01; Cu-0,01; Fe-0,02; Mn-0,01; Mo-0,005;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total-6; P2O5-48; K2O-18; B-0,02; Cu-0,02; Fe-0,04; Mn-0,02; Mo-0,01; Zn-0,02)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total-8;P2O5-16; K2O-40; B-0,02; Cu-0,02; Fe-0,04; Mn-0,02; Mo-0,01;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8.24.16+10 CaO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total-8;P2O5-16; K2O-24;CaO-10; B-0,02; Cu-0,02; Fe-0,04; Mn-0,02; Mo-0,01;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N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-14,1; P2O5-4,7; K2O-7,0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K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-6,2; P2O5-10,0; K2O-15,0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-10,52; P2O5-13,1; B-9,17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kombi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-27,6; K2O-27,7; MgO-5,52; SO3-2,3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P2O5-21,0; K2O-21,0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-7,5; K2O-16,05; MgO-4,50; SO3-7,80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P2O5-2,36; K2O-2,36; органический уголь - 13,7; Аминокислоты-14,80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N-36,20; MgO-4,00; SO3-0,13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P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N-6,4; P2O5-25,60; K2O-7,640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N-4,00; P2O5-33,7; K2O-24,3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ALGI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N-3,17; K2O-1,90; SO3-2,54; CaO-0,18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