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6441a" w14:textId="13644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12 марта 2018 года № 68. Зарегистрировано Департаментом юстиции Южно-Казахстанской области 29 марта 2018 года № 4484. Утратило силу постановлением акимата Туркестанской области от 30 июня 2020 года № 142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30.06.2020 № 142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Южно-Казахстанской области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Южно-Казахстанской области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Садибекова 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Туймебаев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Усербаев А.Ш.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Джамалов Б.С.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Садибеков У.С.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Сарсембаев Т.К.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Сабитов А.С.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"12"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 (далее – государственная услуга) оказывается исполнительным органом Южно-Казахстанской области, осуществляющие функции в сфере образования (далее – услугодатель).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государственной услуги осуществляются через канцелярию услугодателя.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решение в произвольной форме о предоставлении бесплатного питания или отказе.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последовательность их выполнения, в том числе этапы прохождения всех процедур: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услугодателю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7 августа 2017 года № 396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сотрудник канцелярии услугодателя проводит регистрацию полученных документов и выдает услугополучателю расписку о приеме документов и в течение 10 минут передает полученные документы руководству услугодателя, в случаях предоставления услугополучателем неполного пакета документов согласно перечню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(или) документов с истекшим сроком действия, услугодатель отказывает в приеме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определяет в течение 30 минут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осуществляет проверку полноты документов, готовит результат государственной услуги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передает их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тот же рабочий день руководство услугодателя подписывает результат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течение 10 минут сотрудник канцелярии услугодателя выдает результат государственной услуги услугополучателю либо по доверенности уполномоченному лицу.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отказывает в оказании государственных услуг при установлении недостоверности документов, предоставленных услугополучателем для получения государственной услуги, и (или) данных (сведений), содержащихся в них.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услуги: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(работниками), с указанием длительности каждой процедуры,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 государственной услуги.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граждан, а также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находящимся под опекой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(попечительством) и патронатом,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обучающимся и воспитанникам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 послесреднего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1"/>
        <w:gridCol w:w="1428"/>
        <w:gridCol w:w="2311"/>
        <w:gridCol w:w="939"/>
        <w:gridCol w:w="1821"/>
      </w:tblGrid>
      <w:tr>
        <w:trPr>
          <w:trHeight w:val="30" w:hRule="atLeast"/>
        </w:trPr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 регистрацию полученных документов и выдает услугополучателю государственной услуги расписку о приеме документов и в течение 10 минут передает полученные документы руководству услугодателя, в случаях предоставления услугополучателем неполного пакета документов согласно перечню предусмотренному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и (или) документов с истекшим сроком действия, услугодатель отказывает в приеме заявления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в течение 30 минут ответственного исполнителя для рассмотрения документов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проверку полноты документов, готовит результат государственной услуги в сроки, установленные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и передает их руководству услугодателя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подписывает результат государственной услуги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минут выдает результат государственной услуги услугополучателю либо по доверенности уполномоченному лицу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