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5aec" w14:textId="57d5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Южно-Казахстанской области от 6 апреля 2018 года № 3. Зарегистрировано Департаментом юстиции Южно-Казахстанской области 17 апреля 2018 года № 4544. Утратило силу постановлением Ревизионной комиссии по Туркестанской области от 11 июня 2019 года № 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Туркестанской области от 11.06.2019 № 14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за № 16299) Ревизионная комиссия по Южно-Казахстанской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Ревизионной комиссии по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Ревизионной комиссии по Южно-Казахстанской области от 02 мая 2017 года № 11 "Об утверждении Методики оценки деятельности административных государственных служащих корпуса "Б" Ревизионной комиссии по Южно-Казахстанской области" (зарегистрированного в Реестре государственной регистрации нормативных правовых актов за № 4095, опубликовано 13 мая 2017 года в газете "Южный Казахстан" и в Эталонном контрольном банке нормативных правовых актов Республики Казахстан в электронном виде 18 мая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Административно-правовому отделу Ревизионной комиссии по Южно-Казахстанской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Ревизионной комиссии по Южно-Казахстанской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Ревизионной комиссии по Южно-Казахстанской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Ревизионной комиссии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Южно-Казахстанской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Ревизионной комиссии по Южно-Казахстанской области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председателя ревизионной комиссии по Южно-Казахстанской области проводится Комиссией, создаваемой Южно-Казахстанским областным маслихатом из числа депутатов.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двум отдельным направлениям: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связанные с оценкой, хранятся в службе управления персоналом в течение трех лет со дня завершения оценки.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направляются посредством интранет-портала государственных органов.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1262"/>
        <w:gridCol w:w="3694"/>
        <w:gridCol w:w="1262"/>
        <w:gridCol w:w="1263"/>
        <w:gridCol w:w="1263"/>
        <w:gridCol w:w="2236"/>
      </w:tblGrid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1611"/>
        <w:gridCol w:w="1611"/>
        <w:gridCol w:w="1612"/>
        <w:gridCol w:w="1612"/>
        <w:gridCol w:w="4169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909"/>
        <w:gridCol w:w="1990"/>
        <w:gridCol w:w="1992"/>
        <w:gridCol w:w="6147"/>
        <w:gridCol w:w="5"/>
      </w:tblGrid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2746"/>
        <w:gridCol w:w="4541"/>
        <w:gridCol w:w="4140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конкретные задачи и дает поручения в соответствии со стратегическими целями;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и ориентирует коллектив на качественное и своевременное выполнение подразделением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организует работу подразделения, расставляя приоритеты.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способен сформулировать конкретные задачи и поручения, исходя из стратегических целей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необходимые условия и не ориентирует коллектив на качественное и своевременное выполнение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Неэффективно организует работу подразделения, не учитывает приоритеты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результативность и качество работы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результативность и качество работы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Расставляет задания по приоритетности в порядке важности;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Соблюдает установленные сроки.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Выполняет задания бессистемно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нарушения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каждого работника для достижения поставленных задач;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другими подразделениями реализует планы и достигает общих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компетенции не ориентирует работников на выстраивание эффективного взаимодействия с госорганами и организациями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 потенциал отдельных работников для достижения поставленных задач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способен организовать совместно с другими подразделениями реализацию планов и достижение общих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 доверительные отношения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вклад каждого в достижение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отношения взаимного недоверия среди работников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выявляет вклад подчиненных в достижение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вклад в работу коллектива и при необходимости обращается за разъяснениями к более опытным коллегам;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Обменивается мнениями и с учетом обсуждения выполняет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замкнутую позицию в работе, не обращаясь за помощью к более опытным коллегам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прибегает к обсуждению задач с коллегами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правильно распределять обязанности;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Информирует о возможных рисках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альтернативные варианты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последовательные и эффективные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решения, основанные на собственном опыте, других сведениях, имеющих для этого значение.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способен четко распределить обязанности в подразделении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информирует о возможных рисках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решений не предлагает альтернативных вариантов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непоследовательные и неэффективные решения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Полагается только на собственный опыт и мнение при принятии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распределяет поручения при организации деятельности подразделения;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учҰтом возможных рисков и последствий.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распределять поручения при организации деятельности подразделения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принятии решения не учитывает возможные риски и последствия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находить необходимую информацию;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Обоснованно выражает свое мнение.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находить необходимую информацию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Выражает необоснованное мнение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ОРИЕНТАЦИЯ НА ПОТРЕБИТЕЛЯ УСЛУГ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конкретные задачи, исходя из стратегических целей и приоритетов;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Знает эффективные инструменты оказания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доступность оказываемых услуг;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мониторинг удовлетворенности потребителей и вырабатывает меры по совершенствованию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 неясные задачи без учета стратегических целей и приоритетов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поверхностное представление об инструментах оказания услуг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доступность оказываемых государственных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проводит мониторинг удовлетворенности потребителей и не вырабатывает меры по совершенствованию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D-3 (руководитель структурного подразделения).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работу по оказанию качественных услуг и решает, возникающие вопросы;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Создает условия для определения уровня удовлетворенности с целью обеспечения обратной связи;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качество оказания услуг, а также демонстрирует его на личном примере.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неспособность к организации работы по оказанию качественных услуг и решению возникающих вопросов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создает условия для определения уровня удовлетворенности с целью обеспечения обратной связи 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 низкое качество оказания услуг; проявляет безразличие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 услуги вежливо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разъясняет коллективу необходимость информирования потребителей об оказываемых услугах;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Выстраивает эффективную систему информирования потребителей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разъясняет коллективу необходимость информирования потребителей об оказываемых услугах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Выстраивает неэффективную систему информирования потребителей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Ориентирует подчиненных доступно информировать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Уважает мнение потребителей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работает с подчиненными по информированию получателей услугах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своевременно принимать и передавать информацию об оказываемых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умеет своевременно принимать и передавать информацию об оказываемых услугах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доводит до коллектива новые приоритеты;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Разрабатывает эффективные меры для своевременного реагирования на изменения;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управляет подразделением и достигает результата при внутренних и внешних изменениях;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руководству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до коллектива новые приоритеты или доводит их несвоевременно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разрабатывает или разрабатывает неэффективные меры для своевременного реагирования на изменения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Неэффективно управляет подразделением при внутренних и внешних изменениях и не достигает результатов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руководству предложения по использованию новых подходов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вносит руководству предложения по использованию новых подходов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вносит предложения по использованию новых подходов в работе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Теряет самообладание в период проводимых изменений и неожиданных перемен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улучшению работы;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Быстро адаптируется в меняющихся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Придерживается существующих процедур и методов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адаптируется или долго адаптируется в меняющихся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вносит предложения по продвижению перспективных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системные меры по развитию работников;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накопленным опытом и знаниями с коллегами, а также определяет уровень их развития;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на личном примере стремление к саморазвитию.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выявляет перспективных работников и не инициирует их продвижение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или принимает несистемные меры по развитию работников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коллегам накопленный опыт и знания, а также безразличен к уровню их развития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уделяет внимания саморазвитию и не показывает его важность на личном примере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мероприятия по повышению уровня компетенций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достижения результата развивает свои компетенции и принимает меры по их развитию у подчиненных;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подчиненными их компетенции, в том числе требующие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незаинтересованность в развитии подчиненных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обсуждает с подчиненными их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новым знаниям и технологиям;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Применяет на практике новые навыки, позволяющие повысить его эффективность.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отсутствие интереса к новым знаниям и технологиям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Ограничивается теми навыками, которыми владеет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работниками этических норм и стандартов;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 коллективе чувство приверженности к этическим нормам и стандартам государственной службы;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Выявляет и реагирует на нарушения этических норм;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этических норм и стандартов работниками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Считает приверженность ценностям госслужбы личным делом каждого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признает достижения других, допускает обсуждение личных и профессиональных качеств коллег, порочащих их честь и достоинство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принимает мер к нарушениям этических норм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Ведет себя неэтично, проявляя субъективизм, корысть, а также неуважение к чести и достоинству личности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Контролирует соблюдение принятых стандартов и норм, запретов и ограничений;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 в коллективе не соблюдение принятых стандартов и норм, запретов и ограничений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обеспечивает соблюдение принципов прозрачности и справедливости в действиях подчиненных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Следует установленным этическим нормам и стандартам;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честно, скромно, справедливо и проявляет вежливость и корректность к другим.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Демонстрирует поведение, противоречащее этическим нормам и стандартам 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Ведет себя не честно, вызывающе, предвзято и проявляет грубость и высокомерие к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Сдержанно реагирует на критику и в случае ее обоснованности принимает меры по устранению недостатков.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Сдержанно реагирует на критику и в случае ее обоснованности принимает меры по устранению недостатков.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Несдержанно реагирует на критику и не принимает меры по устранению недостатков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личную ответственность за организацию деятельности структурного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на других должностных лиц ответственность за организацию деятельности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D-5.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ответственность за свои действия и результаты.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Перекладывает ответственность на других за свои действия и 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D-3 (руководитель структурного подразделения).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D-5.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и не вносит предложения по внедрению инновационных подходов и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D-3 (руководитель структурного подразделения). 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Вырабатывает и предлагает идеи и предложения и выполняет дополнительную работу помимо своих основных обязанностей.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media/document_image_rId136.jpeg" Type="http://schemas.openxmlformats.org/officeDocument/2006/relationships/image" Id="rId136"/><Relationship Target="media/document_image_rId137.jpeg" Type="http://schemas.openxmlformats.org/officeDocument/2006/relationships/image" Id="rId137"/><Relationship Target="media/document_image_rId138.jpeg" Type="http://schemas.openxmlformats.org/officeDocument/2006/relationships/image" Id="rId138"/><Relationship Target="media/document_image_rId139.jpeg" Type="http://schemas.openxmlformats.org/officeDocument/2006/relationships/image" Id="rId139"/><Relationship Target="media/document_image_rId140.jpeg" Type="http://schemas.openxmlformats.org/officeDocument/2006/relationships/image" Id="rId140"/><Relationship Target="media/document_image_rId141.jpeg" Type="http://schemas.openxmlformats.org/officeDocument/2006/relationships/image" Id="rId141"/><Relationship Target="media/document_image_rId142.jpeg" Type="http://schemas.openxmlformats.org/officeDocument/2006/relationships/image" Id="rId142"/><Relationship Target="media/document_image_rId143.jpeg" Type="http://schemas.openxmlformats.org/officeDocument/2006/relationships/image" Id="rId143"/><Relationship Target="media/document_image_rId144.jpeg" Type="http://schemas.openxmlformats.org/officeDocument/2006/relationships/image" Id="rId144"/><Relationship Target="media/document_image_rId145.jpeg" Type="http://schemas.openxmlformats.org/officeDocument/2006/relationships/image" Id="rId145"/><Relationship Target="media/document_image_rId146.jpeg" Type="http://schemas.openxmlformats.org/officeDocument/2006/relationships/image" Id="rId146"/><Relationship Target="media/document_image_rId147.jpeg" Type="http://schemas.openxmlformats.org/officeDocument/2006/relationships/image" Id="rId147"/><Relationship Target="media/document_image_rId148.jpeg" Type="http://schemas.openxmlformats.org/officeDocument/2006/relationships/image" Id="rId148"/><Relationship Target="media/document_image_rId149.jpeg" Type="http://schemas.openxmlformats.org/officeDocument/2006/relationships/image" Id="rId149"/><Relationship Target="media/document_image_rId150.jpeg" Type="http://schemas.openxmlformats.org/officeDocument/2006/relationships/image" Id="rId150"/><Relationship Target="media/document_image_rId151.jpeg" Type="http://schemas.openxmlformats.org/officeDocument/2006/relationships/image" Id="rId151"/><Relationship Target="media/document_image_rId152.jpeg" Type="http://schemas.openxmlformats.org/officeDocument/2006/relationships/image" Id="rId152"/><Relationship Target="media/document_image_rId153.jpeg" Type="http://schemas.openxmlformats.org/officeDocument/2006/relationships/image" Id="rId153"/><Relationship Target="media/document_image_rId154.jpeg" Type="http://schemas.openxmlformats.org/officeDocument/2006/relationships/image" Id="rId154"/><Relationship Target="media/document_image_rId155.jpeg" Type="http://schemas.openxmlformats.org/officeDocument/2006/relationships/image" Id="rId155"/><Relationship Target="media/document_image_rId156.jpeg" Type="http://schemas.openxmlformats.org/officeDocument/2006/relationships/image" Id="rId156"/><Relationship Target="media/document_image_rId157.jpeg" Type="http://schemas.openxmlformats.org/officeDocument/2006/relationships/image" Id="rId157"/><Relationship Target="media/document_image_rId158.jpeg" Type="http://schemas.openxmlformats.org/officeDocument/2006/relationships/image" Id="rId158"/><Relationship Target="media/document_image_rId159.jpeg" Type="http://schemas.openxmlformats.org/officeDocument/2006/relationships/image" Id="rId159"/><Relationship Target="media/document_image_rId160.jpeg" Type="http://schemas.openxmlformats.org/officeDocument/2006/relationships/image" Id="rId160"/><Relationship Target="media/document_image_rId161.jpeg" Type="http://schemas.openxmlformats.org/officeDocument/2006/relationships/image" Id="rId161"/><Relationship Target="media/document_image_rId162.jpeg" Type="http://schemas.openxmlformats.org/officeDocument/2006/relationships/image" Id="rId162"/><Relationship Target="media/document_image_rId163.jpeg" Type="http://schemas.openxmlformats.org/officeDocument/2006/relationships/image" Id="rId163"/><Relationship Target="media/document_image_rId164.jpeg" Type="http://schemas.openxmlformats.org/officeDocument/2006/relationships/image" Id="rId164"/><Relationship Target="media/document_image_rId165.jpeg" Type="http://schemas.openxmlformats.org/officeDocument/2006/relationships/image" Id="rId165"/><Relationship Target="media/document_image_rId166.jpeg" Type="http://schemas.openxmlformats.org/officeDocument/2006/relationships/image" Id="rId166"/><Relationship Target="media/document_image_rId167.jpeg" Type="http://schemas.openxmlformats.org/officeDocument/2006/relationships/image" Id="rId167"/><Relationship Target="media/document_image_rId168.jpeg" Type="http://schemas.openxmlformats.org/officeDocument/2006/relationships/image" Id="rId168"/><Relationship Target="media/document_image_rId169.jpeg" Type="http://schemas.openxmlformats.org/officeDocument/2006/relationships/image" Id="rId169"/><Relationship Target="media/document_image_rId170.jpeg" Type="http://schemas.openxmlformats.org/officeDocument/2006/relationships/image" Id="rId170"/><Relationship Target="media/document_image_rId171.jpeg" Type="http://schemas.openxmlformats.org/officeDocument/2006/relationships/image" Id="rId171"/><Relationship Target="media/document_image_rId172.jpeg" Type="http://schemas.openxmlformats.org/officeDocument/2006/relationships/image" Id="rId172"/><Relationship Target="media/document_image_rId173.jpeg" Type="http://schemas.openxmlformats.org/officeDocument/2006/relationships/image" Id="rId173"/><Relationship Target="media/document_image_rId174.jpeg" Type="http://schemas.openxmlformats.org/officeDocument/2006/relationships/image" Id="rId174"/><Relationship Target="media/document_image_rId175.jpeg" Type="http://schemas.openxmlformats.org/officeDocument/2006/relationships/image" Id="rId175"/><Relationship Target="media/document_image_rId176.jpeg" Type="http://schemas.openxmlformats.org/officeDocument/2006/relationships/image" Id="rId176"/><Relationship Target="media/document_image_rId177.jpeg" Type="http://schemas.openxmlformats.org/officeDocument/2006/relationships/image" Id="rId177"/><Relationship Target="media/document_image_rId178.jpeg" Type="http://schemas.openxmlformats.org/officeDocument/2006/relationships/image" Id="rId178"/><Relationship Target="media/document_image_rId179.jpeg" Type="http://schemas.openxmlformats.org/officeDocument/2006/relationships/image" Id="rId179"/><Relationship Target="media/document_image_rId180.jpeg" Type="http://schemas.openxmlformats.org/officeDocument/2006/relationships/image" Id="rId180"/><Relationship Target="media/document_image_rId181.jpeg" Type="http://schemas.openxmlformats.org/officeDocument/2006/relationships/image" Id="rId181"/><Relationship Target="media/document_image_rId182.jpeg" Type="http://schemas.openxmlformats.org/officeDocument/2006/relationships/image" Id="rId182"/><Relationship Target="media/document_image_rId183.jpeg" Type="http://schemas.openxmlformats.org/officeDocument/2006/relationships/image" Id="rId183"/><Relationship Target="media/document_image_rId184.jpeg" Type="http://schemas.openxmlformats.org/officeDocument/2006/relationships/image" Id="rId184"/><Relationship Target="media/document_image_rId185.jpeg" Type="http://schemas.openxmlformats.org/officeDocument/2006/relationships/image" Id="rId185"/><Relationship Target="media/document_image_rId186.jpeg" Type="http://schemas.openxmlformats.org/officeDocument/2006/relationships/image" Id="rId186"/><Relationship Target="media/document_image_rId187.jpeg" Type="http://schemas.openxmlformats.org/officeDocument/2006/relationships/image" Id="rId187"/><Relationship Target="media/document_image_rId188.jpeg" Type="http://schemas.openxmlformats.org/officeDocument/2006/relationships/image" Id="rId188"/><Relationship Target="media/document_image_rId189.jpeg" Type="http://schemas.openxmlformats.org/officeDocument/2006/relationships/image" Id="rId189"/><Relationship Target="media/document_image_rId190.jpeg" Type="http://schemas.openxmlformats.org/officeDocument/2006/relationships/image" Id="rId190"/><Relationship Target="media/document_image_rId191.jpeg" Type="http://schemas.openxmlformats.org/officeDocument/2006/relationships/image" Id="rId191"/><Relationship Target="media/document_image_rId192.jpeg" Type="http://schemas.openxmlformats.org/officeDocument/2006/relationships/image" Id="rId192"/><Relationship Target="media/document_image_rId193.jpeg" Type="http://schemas.openxmlformats.org/officeDocument/2006/relationships/image" Id="rId193"/><Relationship Target="media/document_image_rId194.jpeg" Type="http://schemas.openxmlformats.org/officeDocument/2006/relationships/image" Id="rId194"/><Relationship Target="media/document_image_rId195.jpeg" Type="http://schemas.openxmlformats.org/officeDocument/2006/relationships/image" Id="rId195"/><Relationship Target="media/document_image_rId196.jpeg" Type="http://schemas.openxmlformats.org/officeDocument/2006/relationships/image" Id="rId196"/><Relationship Target="header.xml" Type="http://schemas.openxmlformats.org/officeDocument/2006/relationships/header" Id="rId19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