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432" w14:textId="1942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апреля 2018 года № 106. Зарегистрировано Департаментом юстиции Южно-Казахстанской области 27 апреля 2018 года № 4582.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Усербаева А.Ш.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государственным учреждением "Управление архитектуры и градостроительства Южно-Казахстанской области", структурными подразделениями местных исполнительных органов районов и городов областного значения, осуществляющих функции в сфере архитектуры и градостроительства (далее - услугодатель).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канцелярию услугодателя.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 "Выдача разрешения на привлечение денег дольщиков",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 услугополучателя (либо уполномоченного представителя юридического лица по документу, подтверждающему полномочия, физического лица – по нотариально заверенной доверенности).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обрабатывает представленные документы, готовит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документы руководителю услугодателя на подпись,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тот же рабочий день подписывает результат оказания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Подробнее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бизнес-порцессов оказания государственной услуги "Выдача разрешения на привлечение денег дольщиков"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1769"/>
        <w:gridCol w:w="4779"/>
        <w:gridCol w:w="1600"/>
        <w:gridCol w:w="1769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пакета документов от услугополучателя и передает руководителю услугодателя, 20 (двадцать) минут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услугодателя и накладывает соответствующую визу, 2 (два) часа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обрабатывает представленные документы, готовит разрешение на привлечение денег дольщиков и направляет документы руководителю услугодателя на подпись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либо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готовит проект мотивированного отказа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оказания государственной услуги и направляет в канцелярию услугодателя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услуги, 20 (двадцать)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106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и долевом участии в жилищном строительстве"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и долевом участии в жилищном строительстве" (далее – государственная услуга) оказывается государственным учреждением "Управление архитектуры и градостроительства Южно-Казахстанской области", структурными подразделениями местных исполнительных органов районов и городов областного значения, осуществляющих функции в сфере архитектуры и градостроительства (далее - услугодатель).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канцелярию услугодателя.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и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и долевом участии в жилищном строительстве",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от услугополучателя (либо уполномоченного представителя: юридического лица по документу, подтверждающему полномочия, физического лица – по нотариально заверенной доверенности).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обрабатывает представленные документы, готовит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и направляет документы руководителю услугодателя на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тот же рабочий день подписывает результат оказания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Подробнее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1646"/>
        <w:gridCol w:w="5303"/>
        <w:gridCol w:w="1488"/>
        <w:gridCol w:w="1646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пакета документов от услугополучателя и передает руководителю услугодателя, 20 (двадцать) минут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услугодателя и накладывает соответствующую визу, 2 (два) часа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обрабатывает представленные документы, готовит разрешение на выдачу выписки об учетной записи договора о долевом участии в жилищном строительстве и направляет документы руководителю услугодателя на подпись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либо в сучаях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готовит проект мотивированного отказа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оказания государственной услуги и направляет в канцелярию услугодателя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услуги, 20 (двадцать)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