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128e7" w14:textId="6a12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на развитие племенного животноводства, повышение продуктивности и качества продукции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14 мая 2018 года № 133. Зарегистрировано Департаментом юстиции Южно-Казахстанской области 17 мая 2018 года № 4604. Утратило силу постановлением акимата Туркестанской области от 19 ноября 2018 года № 312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19.11.2018 № 312 (вводится в действие со дня его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27 января 2017 года № 30 "Об утверждении Правил субсидирования развития племенного животноводства, повышения продуктивности и качества продукции животноводства", зарегистрированного в Реестре государственной регистрации нормативных правовых актов за № 14813, акимат Южно-Казахстанской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на развитие племенного животноводства, повышение продуктивности и качества продукции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постановления акимата Южно-Казахстанской области: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14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объемов субсидий на развитие племенного животноводства, повышение продуктивности и качества продукции животноводства" (зарегистрированное в Реестре государственной регистрации нормативных правовых актов за № 4056, опубликованное 24 апреля 2017 года в газете "Южный Казахстан" и в эталонном контрольном банке нормативных правовых актов Республики Казахстан в электронном виде 28 апреля 2017 года);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Южно-Казахстанской области от 14 апреля 2017 года № 88 "Об утверждении объемов субсидий на развитие племенного животноводства, повышение продуктивности и качества продукции животноводства" (зарегистрированное в Реестре государственной регистрации нормативных правовых актов за № 4296, опубликованное 13 декабря 2017 года в газете "Южный Казахстан" и в эталонном контрольном банке нормативных правовых актов Республики Казахстан в электронном виде 9 января 2018 года).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Южно-Казахстанской области после его официального опубликования.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Усербаева А.Ш.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Усербаев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Тасжуреков Е.К.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 – 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племенного животноводства, повышение продуктивности и качества продукции животноводства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Туркестанской области от 20.07.2018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4130"/>
        <w:gridCol w:w="343"/>
        <w:gridCol w:w="1925"/>
        <w:gridCol w:w="2318"/>
        <w:gridCol w:w="2715"/>
      </w:tblGrid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субсидирования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развитие племенного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870 000,0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племенного крупного рогатого скота 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племенного крупного рогатого скота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племенной крупный рогатый скот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стран Европы и СНГ 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276 768,0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овец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139 200,0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 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497 136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745 704,0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ярки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104 000,0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бараны производители 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31 737,6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3 292 664,6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повышение продуктивности и 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от 100 голов, при живой массе: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 до 450 кг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270 045,0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451 до 500 кг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240 000,0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до 550 кг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284 765,0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551 до 600 кг и выше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сельскохозяйственных кооперативов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и заготовки молока: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 голов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262 500,0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9 005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135 075,0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сельскохозяйственный кооператив 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3 800,7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 (бройлер)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1000 тонн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175 000,0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7 520,0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миллион штук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142 000,0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355 000,0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 штук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3 000 голов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500 голов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ягнятины 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14 944,5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реализованной на переработку тонкой и полутонкой шерсти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от 60 качества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от 50 качества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молока, в том числе для сельскохозяйственных кооперативов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1 950,009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234 001,1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молока, в том числе для сельскохозяйственных кооперативов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Кормопроизводство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комбикормов, реализованных комбикормовыми заводами для сельскохозяйственных кооперативов, занимающихся производством животноводческой продукции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559,89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4 207 335,4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