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79a" w14:textId="186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академичеких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мая 2018 года № 134. Зарегистрировано Департаментом юстиции Южно-Казахстанской области 30 мая 2018 года № 4616.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заверенная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академических отпусков обучающимся в организациях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(далее - Стандарт).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академических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отпусков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2"/>
        <w:gridCol w:w="1994"/>
        <w:gridCol w:w="1996"/>
        <w:gridCol w:w="1996"/>
        <w:gridCol w:w="2542"/>
      </w:tblGrid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в канцелярию услугодателя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