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264d" w14:textId="8122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11 августа 2017 года № 215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2017-2018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17 мая 2018 года № 135. Зарегистрировано Департаментом юстиции Южно-Казахстанской области 31 мая 2018 года № 4618.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Южно-Казахстанской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11 августа 2017 года № 215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2017-2018 учебный год" (зарегистрированное в Реестре государственной регистрации нормативных правовых актов за № 4190, опубликованное 23 августа 2017 года в газете "Южный Казахстан" и в эталонном контрольном банке нормативных правовых актов Республики Казахстан в электронном виде 24 августа 2017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образовательный заказ на подготовку специалистов с техническим и профессиональным, послесредним образованием на 2017-2018 учебный год, за счет средств областного бюджета":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0907033- Техник-теплотехник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"11084" заменить на цифры "11059";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"3667" заменить на цифры "3642".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