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7c2" w14:textId="9d9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определении режима использования земель магистральных газопроводов "Газли – Шымкент", "Бухарский газоносный район – Ташкент – Бишкек –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мая 2018 года № 139. Зарегистрировано Департаментом юстиции Южно-Казахстанской области 7 июня 2018 года № 4622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от 22 июня 2012 года "О магистральном трубопроводе",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линейной части магистрального газопровода "Газли – Шымкент" без изъятия земельных участков у собственников и землепользователей по 50 метров от оси газопроводов, на землях сельскохозяйственного назначения по 25 метров от оси газопроводов с каждой стороны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линейной части магистрального газопровода "Бухарский газоносный район – Ташкент – Бишкек – Алматы" без изъятия земельных участков у собственников и землепользователей по 50 метров от оси газопроводов, на землях сельскохозяйственного назначения по 25 метров от оси газопроводов с каждой стороны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компрессорных и газораспределительных станций, станций подземного хранения газа, отводов магистральных газопроводов "Газли – Шымкент", "Бухарский газоносный район – Ташкент – Бишкек – Алматы" без изъятия земельных участков у собственников и землепользователей по 100 метров во все стороны от границ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охранной зоне магистральных газопроводов "Газли – Шымкент", "Бухарский газоносный район – Ташкент – Бишкек –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Охранная зона линейной части магистрального газопровода "Газли-Шымкент", проходящего по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97"/>
        <w:gridCol w:w="1527"/>
        <w:gridCol w:w="1364"/>
        <w:gridCol w:w="461"/>
        <w:gridCol w:w="1697"/>
        <w:gridCol w:w="1527"/>
        <w:gridCol w:w="1230"/>
        <w:gridCol w:w="1036"/>
        <w:gridCol w:w="1364"/>
        <w:gridCol w:w="1201"/>
      </w:tblGrid>
      <w:tr>
        <w:trPr>
          <w:trHeight w:val="3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Администра-тивно–террито-риальная единица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184.803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142.3266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0.0487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226.1236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153.2268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1.685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0.5523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229.8481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201.2792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26.0861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25.2768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14.7143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0.714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235.9823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170.8064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1.3055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62.6978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12.8957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1161.1394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27.0466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4.4655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20.3771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4.1552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2076.2193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722.2956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10.7015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1063.5829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20.4337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5.8801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190.6275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Охранная зона линейной части магистрального газопровода "Бухарский газоносный район – Ташкент – Бишкек – Алматы", проходящего по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586"/>
        <w:gridCol w:w="1497"/>
        <w:gridCol w:w="1497"/>
        <w:gridCol w:w="1015"/>
        <w:gridCol w:w="1664"/>
        <w:gridCol w:w="1015"/>
        <w:gridCol w:w="1206"/>
        <w:gridCol w:w="1176"/>
        <w:gridCol w:w="1338"/>
        <w:gridCol w:w="1016"/>
      </w:tblGrid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Администра-тивно–террито-риальная единица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203.9386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158.8104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0.8525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42.5135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426.0745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347.3053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4.4487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5.9399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66.4922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1.8884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322.2449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203.7580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3.3237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2.8947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112.2685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210.8575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139.4061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4.8636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0.8575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65.7303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861.8346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340.6789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8.3455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8.2306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500.2422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78.9413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54.9687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23.9726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593.3881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456.2604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22.1268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2.9571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112.0438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2697.2795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1701.1878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44.8705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5.9399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15.7924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923.263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Охранная зона компрессорных и газораспределительных станций, станций подземного хранения газа, отводов магистральных газопроводов"Газли – Шымкент", "Бухарский газоносный район – Ташкент – Бишкек –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816"/>
        <w:gridCol w:w="1275"/>
        <w:gridCol w:w="1275"/>
        <w:gridCol w:w="1121"/>
        <w:gridCol w:w="1587"/>
        <w:gridCol w:w="277"/>
        <w:gridCol w:w="1151"/>
        <w:gridCol w:w="1122"/>
        <w:gridCol w:w="1276"/>
        <w:gridCol w:w="970"/>
      </w:tblGrid>
      <w:tr>
        <w:trPr>
          <w:trHeight w:val="30" w:hRule="atLeast"/>
        </w:trPr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Администра-тивно–террито-риальная единица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Автоматизиро-ванная газораспредели-тельная станция "Шалдар"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36,3043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Автоматизиро-ванная газораспредели-тельная станция "Туркестан"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"Шымкент-1"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28,4385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19,1675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1,284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"Шымкент-4"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"Зертас"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63,6925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40,7635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19,4453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Автоматизиро-ванная газораспредели-тельная станция "Шалдар"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128,5641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30,7528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4,4128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0,9636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"Куюк"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"Каратас"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"Ленинское"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1,0938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9,9799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1,4318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"Жетысай"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"Кирово"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20,0970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19,9528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"Мактарал"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Замерный узел и перемычка диаметром 720 мм и диаметром 530 мм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11,4973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"Самсоновка"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"Свердлово"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площадка газокомпрессор-ной станции -4а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34,5842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12,4139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20,0201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14,0395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24,3648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"Гани Муратбаева"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"Жуан-тобе"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8,1600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0,3919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4,4677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"Абай"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"Северное"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67,7636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27,3406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"Жибек-жолы"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"Тоболино"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24,2661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"Сарыагаш"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площадка газокомпрессор-ной станции -4 и дожимной компрессорной станции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7,3566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14,0770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 "Восточный купол"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62,8347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18,1918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34,7412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Подземное хранилище газа "Западный купол"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159,8480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34,1938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107,2434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459,0921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133,4029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46,3574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68,9951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196,9447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"Састобе"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10,2632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"Мичурино"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7,5841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"Высокое"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096,35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Газораспредели-тельная станция "Узын-Ата"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848,8533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307,6648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89,7186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14,8936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354,1923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магистральных газопроводов "Газли – Шымкент", "Бухарский газоносный район – Ташкент– Бишкек–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охранной зоны магистральных газопроводов "Газли – Шымкент", "Бухарский газоносный район – Ташкент– Бишкек– Алматы"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место их размещения, порядка строительства, обустройства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кроме почвенных образцов.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