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7ecd" w14:textId="06c7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Южно-Казахстанской области от 1 июля 2015 года № 202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июня 2018 года № 163. Зарегистрировано Департаментом юстиции Южно-Казахстанской области 25 июня 2018 года № 4646.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за № 16271,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3306, опубликовано 15 августа 2015 года в газете "Южный Казахстан")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12)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государственной услуги "Выдача справок для распоряжения имуществом несовершеннолетних детей и оформления наследства несовершеннолетним детям" согласно приложению 3 к настоящему постановлению;";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регламент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12 к настоящему постановлению;";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13) вносится изменение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регламент государственной услуги "Передача ребенка (детей) на воспитание в приемную семью и назначение выплаты денежных средств на их содержание" согласно приложению 14 к настоящему постановлению.";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по опеке и попечительству" указанного постановления: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"1.Общие положения":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по опеке и попечительству",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указанного постановления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указанного постановления: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"1.Общие положения":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указанного постановления: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"1.Общие положения":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организациями образования,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справка о предоставлении бесплатного и льготного питания в общеобразовательной школе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"Назначение выплаты денежных средств на содержание ребенка (ордетей), переданного патронатным воспитателям" указанного постановления: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"Постановка на учет лиц, желающих усыновить детей" указанного постановления: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"1.Общие положения":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уведомление о готовности заключения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единовременной денежной выплаты в связи с усыновлением ребенка-сироты и (или) ребенка, оставшегося без попечения родителей" указанного постановления: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"1.Общие положения":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"Регламент государственной услуги "Передача ребенка (детей) на воспитание в приемную семью и назначение выплаты денежных средств на их содержание"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акимата района и города областного значения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услуги,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услугополучателя, статус заявления меняется на "Удовлетворительно". После чего услугополучатель может скачать результат.</w:t>
      </w:r>
    </w:p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29"/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 течение 10 минут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услугодателя подписывает результат государственной услуги и передает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отправляет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1721"/>
        <w:gridCol w:w="1219"/>
        <w:gridCol w:w="1219"/>
        <w:gridCol w:w="2056"/>
        <w:gridCol w:w="1137"/>
        <w:gridCol w:w="1471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документов, отказывает в приеме заявления и выдает расписку об отказе в приеме документов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услугодателю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32"/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для распоряжения имуществом, принадлежащим по праву наследования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для распоряжения имуществом несовершеннолетних детей и оформления наследства несовершеннолетним детям",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в органы внутренних дел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для распоряжения имуществом, принадлежащим на праве собственности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услугополучателя, статус заявления меняется на "Удовлетворительно". После чего услугополучатель может скачать результат.</w:t>
      </w:r>
    </w:p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 государственной услуги.</w:t>
      </w:r>
    </w:p>
    <w:bookmarkEnd w:id="42"/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 течении 10 минут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услугодателя подписывает результат государственной услуги и передает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отправляет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1649"/>
        <w:gridCol w:w="1227"/>
        <w:gridCol w:w="1227"/>
        <w:gridCol w:w="2070"/>
        <w:gridCol w:w="1145"/>
        <w:gridCol w:w="1481"/>
      </w:tblGrid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отказывает в приеме заявления и выдает расписку об отказе в приеме документов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202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45"/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аппаратом акима поселка, села, сельского округа Южно-Казахстанской области (далее – услугодатель).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 течение 10 минут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проверку полноты документов, готовит результат государственной услуги в сроки, установленные пунктом 4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руководство услугодателя подписывает результат государственной услуги и передает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отправляет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домой детям,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сельских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домой детям, 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отдаленных сельских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0"/>
        <w:gridCol w:w="1745"/>
        <w:gridCol w:w="1236"/>
        <w:gridCol w:w="1236"/>
        <w:gridCol w:w="2000"/>
        <w:gridCol w:w="1152"/>
        <w:gridCol w:w="1491"/>
      </w:tblGrid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документов, отказывает в приеме заявления и выдает расписку об отказе в приеме документов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услугодателю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июля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202</w:t>
            </w:r>
          </w:p>
        </w:tc>
      </w:tr>
    </w:tbl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58"/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- государственная услуга),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2"/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услугополучателя для получения государственной услуги через услугодателя: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услугополучателя, статус заявления меняется на "Удовлетворительно", после чего услугополучатель может скачать результат.</w:t>
      </w:r>
    </w:p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68"/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документы, в течение 10 минут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1"/>
        <w:gridCol w:w="1156"/>
        <w:gridCol w:w="1156"/>
        <w:gridCol w:w="1950"/>
        <w:gridCol w:w="1078"/>
        <w:gridCol w:w="1394"/>
        <w:gridCol w:w="445"/>
      </w:tblGrid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202</w:t>
            </w:r>
          </w:p>
        </w:tc>
      </w:tr>
    </w:tbl>
    <w:bookmarkStart w:name="z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71"/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и организациями образования (далее – услугодатель).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направление (путевка) в загородные и пришкольные лагеря,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5"/>
    <w:bookmarkStart w:name="z10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81"/>
    <w:bookmarkStart w:name="z1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приложению 3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3010"/>
        <w:gridCol w:w="1715"/>
        <w:gridCol w:w="2894"/>
        <w:gridCol w:w="1129"/>
        <w:gridCol w:w="2306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Услуго-получатель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услугодателю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№202</w:t>
            </w:r>
          </w:p>
        </w:tc>
      </w:tr>
    </w:tbl>
    <w:bookmarkStart w:name="z11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84"/>
    <w:bookmarkStart w:name="z1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- услугодатель).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бумажная.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8"/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94"/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течение 30 минут определяет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 приложении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свидания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ребенком родителям, лишенным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родительских прав, не оказывающие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негативного 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свидания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ребенком родителям, лишенным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родительских прав, не оказывающие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негативного 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2"/>
        <w:gridCol w:w="1048"/>
        <w:gridCol w:w="1048"/>
        <w:gridCol w:w="1768"/>
        <w:gridCol w:w="977"/>
        <w:gridCol w:w="1264"/>
        <w:gridCol w:w="403"/>
      </w:tblGrid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пунктом 9 Стандарта государственной услуги, работник Государственной корпорации выдает расписку об отказе в приеме документов по форме согласно приложению 3 Стандарта.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документы, в течение 10 минут передает руководству услугодателю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определяет ответственного исполнителя для рассмотрения документов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202</w:t>
            </w:r>
          </w:p>
        </w:tc>
      </w:tr>
    </w:tbl>
    <w:bookmarkStart w:name="z12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97"/>
    <w:bookmarkStart w:name="z13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- услугодатель).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услугодателя;</w:t>
      </w:r>
    </w:p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передаче ребенка (детей) на воспитание в приемную семью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"Передача ребенка (детей) на воспитание в приемную семью и назначение выплаты денежных средств на их содержание",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1"/>
    <w:bookmarkStart w:name="z13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bookmarkStart w:name="z13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07"/>
    <w:bookmarkStart w:name="z14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указан в приложении к настоящему регламенту.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 семью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2926"/>
        <w:gridCol w:w="1667"/>
        <w:gridCol w:w="2813"/>
        <w:gridCol w:w="1555"/>
        <w:gridCol w:w="2127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Услуго-получатель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услугодателя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услугодателю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их руководству услугодателя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услуги, направляет канцелярию услугодателя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